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52" w:rsidRDefault="009E11F6">
      <w:pPr>
        <w:autoSpaceDE w:val="0"/>
        <w:autoSpaceDN w:val="0"/>
        <w:spacing w:after="78" w:line="220" w:lineRule="exact"/>
      </w:pPr>
      <w:r w:rsidRPr="009E11F6">
        <w:rPr>
          <w:rFonts w:ascii="Times New Roman" w:eastAsia="Times New Roman" w:hAnsi="Times New Roman"/>
          <w:b/>
          <w:noProof/>
          <w:color w:val="000000"/>
          <w:sz w:val="24"/>
          <w:lang w:val="ru-RU" w:eastAsia="ru-RU"/>
        </w:rPr>
        <w:drawing>
          <wp:inline distT="0" distB="0" distL="0" distR="0" wp14:anchorId="542B34A3" wp14:editId="188F2F41">
            <wp:extent cx="6532880" cy="9239250"/>
            <wp:effectExtent l="0" t="0" r="1270" b="0"/>
            <wp:docPr id="4" name="Рисунок 4" descr="E:\2023\программы 5 класс на сайт\титул\би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3\программы 5 класс на сайт\титул\био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2880" cy="9239250"/>
                    </a:xfrm>
                    <a:prstGeom prst="rect">
                      <a:avLst/>
                    </a:prstGeom>
                    <a:noFill/>
                    <a:ln>
                      <a:noFill/>
                    </a:ln>
                  </pic:spPr>
                </pic:pic>
              </a:graphicData>
            </a:graphic>
          </wp:inline>
        </w:drawing>
      </w:r>
      <w:r w:rsidRPr="009E11F6">
        <w:rPr>
          <w:noProof/>
          <w:lang w:val="ru-RU" w:eastAsia="ru-RU"/>
        </w:rPr>
        <w:drawing>
          <wp:inline distT="0" distB="0" distL="0" distR="0" wp14:anchorId="48148284" wp14:editId="55DFDABE">
            <wp:extent cx="6532880" cy="9239547"/>
            <wp:effectExtent l="0" t="0" r="1270" b="0"/>
            <wp:docPr id="3" name="Рисунок 3" descr="E:\2023\программы 5 класс на сайт\титул\би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3\программы 5 класс на сайт\титул\био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2880" cy="9239547"/>
                    </a:xfrm>
                    <a:prstGeom prst="rect">
                      <a:avLst/>
                    </a:prstGeom>
                    <a:noFill/>
                    <a:ln>
                      <a:noFill/>
                    </a:ln>
                  </pic:spPr>
                </pic:pic>
              </a:graphicData>
            </a:graphic>
          </wp:inline>
        </w:drawing>
      </w:r>
    </w:p>
    <w:p w:rsidR="009E11F6" w:rsidRDefault="009E11F6">
      <w:pPr>
        <w:autoSpaceDE w:val="0"/>
        <w:autoSpaceDN w:val="0"/>
        <w:spacing w:after="0" w:line="230" w:lineRule="auto"/>
        <w:ind w:left="1494"/>
        <w:rPr>
          <w:rFonts w:ascii="Times New Roman" w:eastAsia="Times New Roman" w:hAnsi="Times New Roman"/>
          <w:b/>
          <w:color w:val="000000"/>
          <w:sz w:val="24"/>
          <w:lang w:val="ru-RU"/>
        </w:rPr>
      </w:pPr>
      <w:bookmarkStart w:id="0" w:name="_GoBack"/>
      <w:r w:rsidRPr="009E11F6">
        <w:rPr>
          <w:noProof/>
          <w:lang w:val="ru-RU" w:eastAsia="ru-RU"/>
        </w:rPr>
        <w:drawing>
          <wp:inline distT="0" distB="0" distL="0" distR="0" wp14:anchorId="29039C36" wp14:editId="0A8C8CAD">
            <wp:extent cx="6237463" cy="8821452"/>
            <wp:effectExtent l="0" t="0" r="0" b="0"/>
            <wp:docPr id="1" name="Рисунок 1" descr="E:\2023\программы 5 класс на сайт\титул\би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3\программы 5 класс на сайт\титул\био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3829" cy="8844598"/>
                    </a:xfrm>
                    <a:prstGeom prst="rect">
                      <a:avLst/>
                    </a:prstGeom>
                    <a:noFill/>
                    <a:ln>
                      <a:noFill/>
                    </a:ln>
                  </pic:spPr>
                </pic:pic>
              </a:graphicData>
            </a:graphic>
          </wp:inline>
        </w:drawing>
      </w:r>
      <w:bookmarkEnd w:id="0"/>
    </w:p>
    <w:p w:rsidR="009E11F6" w:rsidRDefault="009E11F6">
      <w:pPr>
        <w:autoSpaceDE w:val="0"/>
        <w:autoSpaceDN w:val="0"/>
        <w:spacing w:after="0" w:line="230" w:lineRule="auto"/>
        <w:ind w:left="1494"/>
        <w:rPr>
          <w:rFonts w:ascii="Times New Roman" w:eastAsia="Times New Roman" w:hAnsi="Times New Roman"/>
          <w:b/>
          <w:color w:val="000000"/>
          <w:sz w:val="24"/>
          <w:lang w:val="ru-RU"/>
        </w:rPr>
      </w:pPr>
    </w:p>
    <w:p w:rsidR="009E11F6" w:rsidRDefault="009E11F6">
      <w:pPr>
        <w:autoSpaceDE w:val="0"/>
        <w:autoSpaceDN w:val="0"/>
        <w:spacing w:after="0" w:line="230" w:lineRule="auto"/>
        <w:ind w:left="1494"/>
        <w:rPr>
          <w:rFonts w:ascii="Times New Roman" w:eastAsia="Times New Roman" w:hAnsi="Times New Roman"/>
          <w:b/>
          <w:color w:val="000000"/>
          <w:sz w:val="24"/>
          <w:lang w:val="ru-RU"/>
        </w:rPr>
      </w:pPr>
    </w:p>
    <w:p w:rsidR="009E11F6" w:rsidRDefault="009E11F6">
      <w:pPr>
        <w:autoSpaceDE w:val="0"/>
        <w:autoSpaceDN w:val="0"/>
        <w:spacing w:after="0" w:line="230" w:lineRule="auto"/>
        <w:ind w:left="1494"/>
        <w:rPr>
          <w:rFonts w:ascii="Times New Roman" w:eastAsia="Times New Roman" w:hAnsi="Times New Roman"/>
          <w:b/>
          <w:color w:val="000000"/>
          <w:sz w:val="24"/>
          <w:lang w:val="ru-RU"/>
        </w:rPr>
      </w:pPr>
    </w:p>
    <w:p w:rsidR="009E11F6" w:rsidRDefault="009E11F6">
      <w:pPr>
        <w:autoSpaceDE w:val="0"/>
        <w:autoSpaceDN w:val="0"/>
        <w:spacing w:after="0" w:line="230" w:lineRule="auto"/>
        <w:ind w:left="1494"/>
        <w:rPr>
          <w:rFonts w:ascii="Times New Roman" w:eastAsia="Times New Roman" w:hAnsi="Times New Roman"/>
          <w:b/>
          <w:color w:val="000000"/>
          <w:sz w:val="24"/>
          <w:lang w:val="ru-RU"/>
        </w:rPr>
      </w:pPr>
    </w:p>
    <w:p w:rsidR="009E11F6" w:rsidRDefault="009E11F6">
      <w:pPr>
        <w:autoSpaceDE w:val="0"/>
        <w:autoSpaceDN w:val="0"/>
        <w:spacing w:after="0" w:line="230" w:lineRule="auto"/>
        <w:ind w:left="1494"/>
        <w:rPr>
          <w:rFonts w:ascii="Times New Roman" w:eastAsia="Times New Roman" w:hAnsi="Times New Roman"/>
          <w:b/>
          <w:color w:val="000000"/>
          <w:sz w:val="24"/>
          <w:lang w:val="ru-RU"/>
        </w:rPr>
      </w:pPr>
    </w:p>
    <w:p w:rsidR="00F44D52" w:rsidRPr="000B101D" w:rsidRDefault="00F44D52">
      <w:pPr>
        <w:autoSpaceDE w:val="0"/>
        <w:autoSpaceDN w:val="0"/>
        <w:spacing w:after="138" w:line="220" w:lineRule="exact"/>
        <w:rPr>
          <w:lang w:val="ru-RU"/>
        </w:rPr>
      </w:pPr>
    </w:p>
    <w:p w:rsidR="00F44D52" w:rsidRPr="000B101D" w:rsidRDefault="00B93C76">
      <w:pPr>
        <w:autoSpaceDE w:val="0"/>
        <w:autoSpaceDN w:val="0"/>
        <w:spacing w:after="0"/>
        <w:ind w:firstLine="180"/>
        <w:rPr>
          <w:lang w:val="ru-RU"/>
        </w:rPr>
      </w:pPr>
      <w:r w:rsidRPr="000B101D">
        <w:rPr>
          <w:rFonts w:ascii="Times New Roman" w:eastAsia="Times New Roman" w:hAnsi="Times New Roman"/>
          <w:color w:val="000000"/>
          <w:sz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F44D52" w:rsidRPr="000B101D" w:rsidRDefault="00B93C76">
      <w:pPr>
        <w:autoSpaceDE w:val="0"/>
        <w:autoSpaceDN w:val="0"/>
        <w:spacing w:before="226" w:after="0" w:line="230" w:lineRule="auto"/>
        <w:rPr>
          <w:lang w:val="ru-RU"/>
        </w:rPr>
      </w:pPr>
      <w:r w:rsidRPr="000B101D">
        <w:rPr>
          <w:rFonts w:ascii="Times New Roman" w:eastAsia="Times New Roman" w:hAnsi="Times New Roman"/>
          <w:b/>
          <w:color w:val="000000"/>
          <w:sz w:val="24"/>
          <w:lang w:val="ru-RU"/>
        </w:rPr>
        <w:t>ПОЯСНИТЕЛЬНАЯ ЗАПИСКА</w:t>
      </w:r>
    </w:p>
    <w:p w:rsidR="00F44D52" w:rsidRPr="000B101D" w:rsidRDefault="00B93C76">
      <w:pPr>
        <w:autoSpaceDE w:val="0"/>
        <w:autoSpaceDN w:val="0"/>
        <w:spacing w:before="346" w:after="0"/>
        <w:ind w:right="144" w:firstLine="180"/>
        <w:rPr>
          <w:lang w:val="ru-RU"/>
        </w:rPr>
      </w:pPr>
      <w:r w:rsidRPr="000B101D">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F44D52" w:rsidRPr="000B101D" w:rsidRDefault="00B93C76">
      <w:pPr>
        <w:autoSpaceDE w:val="0"/>
        <w:autoSpaceDN w:val="0"/>
        <w:spacing w:before="72" w:after="0" w:line="281" w:lineRule="auto"/>
        <w:ind w:right="144" w:firstLine="180"/>
        <w:rPr>
          <w:lang w:val="ru-RU"/>
        </w:rPr>
      </w:pPr>
      <w:r w:rsidRPr="000B101D">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0B101D">
        <w:rPr>
          <w:lang w:val="ru-RU"/>
        </w:rPr>
        <w:br/>
      </w:r>
      <w:r w:rsidRPr="000B101D">
        <w:rPr>
          <w:rFonts w:ascii="Times New Roman" w:eastAsia="Times New Roman" w:hAnsi="Times New Roman"/>
          <w:color w:val="000000"/>
          <w:sz w:val="24"/>
          <w:lang w:val="ru-RU"/>
        </w:rPr>
        <w:t xml:space="preserve">организацию изучения биологии на </w:t>
      </w:r>
      <w:proofErr w:type="spellStart"/>
      <w:r w:rsidRPr="000B101D">
        <w:rPr>
          <w:rFonts w:ascii="Times New Roman" w:eastAsia="Times New Roman" w:hAnsi="Times New Roman"/>
          <w:color w:val="000000"/>
          <w:sz w:val="24"/>
          <w:lang w:val="ru-RU"/>
        </w:rPr>
        <w:t>деятельностной</w:t>
      </w:r>
      <w:proofErr w:type="spellEnd"/>
      <w:r w:rsidRPr="000B101D">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0B101D">
        <w:rPr>
          <w:rFonts w:ascii="Times New Roman" w:eastAsia="Times New Roman" w:hAnsi="Times New Roman"/>
          <w:color w:val="000000"/>
          <w:sz w:val="24"/>
          <w:lang w:val="ru-RU"/>
        </w:rPr>
        <w:t>метапредметным</w:t>
      </w:r>
      <w:proofErr w:type="spellEnd"/>
      <w:r w:rsidRPr="000B101D">
        <w:rPr>
          <w:rFonts w:ascii="Times New Roman" w:eastAsia="Times New Roman" w:hAnsi="Times New Roman"/>
          <w:color w:val="000000"/>
          <w:sz w:val="24"/>
          <w:lang w:val="ru-RU"/>
        </w:rPr>
        <w:t xml:space="preserve"> результатам обучения, а также реализация </w:t>
      </w:r>
      <w:proofErr w:type="spellStart"/>
      <w:r w:rsidRPr="000B101D">
        <w:rPr>
          <w:rFonts w:ascii="Times New Roman" w:eastAsia="Times New Roman" w:hAnsi="Times New Roman"/>
          <w:color w:val="000000"/>
          <w:sz w:val="24"/>
          <w:lang w:val="ru-RU"/>
        </w:rPr>
        <w:t>межпредметных</w:t>
      </w:r>
      <w:proofErr w:type="spellEnd"/>
      <w:r w:rsidRPr="000B101D">
        <w:rPr>
          <w:rFonts w:ascii="Times New Roman" w:eastAsia="Times New Roman" w:hAnsi="Times New Roman"/>
          <w:color w:val="000000"/>
          <w:sz w:val="24"/>
          <w:lang w:val="ru-RU"/>
        </w:rPr>
        <w:t xml:space="preserve"> связей естественно-научных учебных предметов на уровне основного общего образования.</w:t>
      </w:r>
    </w:p>
    <w:p w:rsidR="00F44D52" w:rsidRPr="000B101D" w:rsidRDefault="00B93C76">
      <w:pPr>
        <w:autoSpaceDE w:val="0"/>
        <w:autoSpaceDN w:val="0"/>
        <w:spacing w:before="70" w:after="0" w:line="271" w:lineRule="auto"/>
        <w:ind w:firstLine="180"/>
        <w:rPr>
          <w:lang w:val="ru-RU"/>
        </w:rPr>
      </w:pPr>
      <w:r w:rsidRPr="000B101D">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0B101D">
        <w:rPr>
          <w:rFonts w:ascii="Times New Roman" w:eastAsia="Times New Roman" w:hAnsi="Times New Roman"/>
          <w:color w:val="000000"/>
          <w:sz w:val="24"/>
          <w:lang w:val="ru-RU"/>
        </w:rPr>
        <w:t>метапредметные</w:t>
      </w:r>
      <w:proofErr w:type="spellEnd"/>
      <w:r w:rsidRPr="000B101D">
        <w:rPr>
          <w:rFonts w:ascii="Times New Roman" w:eastAsia="Times New Roman" w:hAnsi="Times New Roman"/>
          <w:color w:val="000000"/>
          <w:sz w:val="24"/>
          <w:lang w:val="ru-RU"/>
        </w:rPr>
        <w:t>, предметные.</w:t>
      </w:r>
    </w:p>
    <w:p w:rsidR="00F44D52" w:rsidRPr="000B101D" w:rsidRDefault="00B93C76">
      <w:pPr>
        <w:autoSpaceDE w:val="0"/>
        <w:autoSpaceDN w:val="0"/>
        <w:spacing w:before="262" w:after="0" w:line="230" w:lineRule="auto"/>
        <w:rPr>
          <w:lang w:val="ru-RU"/>
        </w:rPr>
      </w:pPr>
      <w:r w:rsidRPr="000B101D">
        <w:rPr>
          <w:rFonts w:ascii="Times New Roman" w:eastAsia="Times New Roman" w:hAnsi="Times New Roman"/>
          <w:b/>
          <w:color w:val="000000"/>
          <w:sz w:val="24"/>
          <w:lang w:val="ru-RU"/>
        </w:rPr>
        <w:t>ОБЩАЯ ХАРАКТЕРИСТИКА УЧЕБНОГО ПРЕДМЕТА «БИОЛОГИЯ»</w:t>
      </w:r>
    </w:p>
    <w:p w:rsidR="00F44D52" w:rsidRPr="000B101D" w:rsidRDefault="00B93C76">
      <w:pPr>
        <w:autoSpaceDE w:val="0"/>
        <w:autoSpaceDN w:val="0"/>
        <w:spacing w:before="166" w:after="0" w:line="271" w:lineRule="auto"/>
        <w:ind w:right="144" w:firstLine="180"/>
        <w:rPr>
          <w:lang w:val="ru-RU"/>
        </w:rPr>
      </w:pPr>
      <w:r w:rsidRPr="000B101D">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F44D52" w:rsidRPr="000B101D" w:rsidRDefault="00B93C76">
      <w:pPr>
        <w:autoSpaceDE w:val="0"/>
        <w:autoSpaceDN w:val="0"/>
        <w:spacing w:before="70" w:after="0" w:line="271" w:lineRule="auto"/>
        <w:ind w:firstLine="180"/>
        <w:rPr>
          <w:lang w:val="ru-RU"/>
        </w:rPr>
      </w:pPr>
      <w:r w:rsidRPr="000B101D">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0B101D">
        <w:rPr>
          <w:lang w:val="ru-RU"/>
        </w:rPr>
        <w:br/>
      </w:r>
      <w:r w:rsidRPr="000B101D">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F44D52" w:rsidRPr="000B101D" w:rsidRDefault="00B93C76">
      <w:pPr>
        <w:autoSpaceDE w:val="0"/>
        <w:autoSpaceDN w:val="0"/>
        <w:spacing w:before="262" w:after="0" w:line="230" w:lineRule="auto"/>
        <w:rPr>
          <w:lang w:val="ru-RU"/>
        </w:rPr>
      </w:pPr>
      <w:r w:rsidRPr="000B101D">
        <w:rPr>
          <w:rFonts w:ascii="Times New Roman" w:eastAsia="Times New Roman" w:hAnsi="Times New Roman"/>
          <w:b/>
          <w:color w:val="000000"/>
          <w:sz w:val="24"/>
          <w:lang w:val="ru-RU"/>
        </w:rPr>
        <w:t>ЦЕЛИ ИЗУЧЕНИЯ УЧЕБНОГО ПРЕДМЕТА «БИОЛОГИЯ»</w:t>
      </w:r>
    </w:p>
    <w:p w:rsidR="00F44D52" w:rsidRPr="000B101D" w:rsidRDefault="00B93C76">
      <w:pPr>
        <w:autoSpaceDE w:val="0"/>
        <w:autoSpaceDN w:val="0"/>
        <w:spacing w:before="166" w:after="0" w:line="230" w:lineRule="auto"/>
        <w:ind w:left="180"/>
        <w:rPr>
          <w:lang w:val="ru-RU"/>
        </w:rPr>
      </w:pPr>
      <w:r w:rsidRPr="000B101D">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F44D52" w:rsidRPr="000B101D" w:rsidRDefault="00B93C76">
      <w:pPr>
        <w:autoSpaceDE w:val="0"/>
        <w:autoSpaceDN w:val="0"/>
        <w:spacing w:before="178" w:after="0" w:line="262" w:lineRule="auto"/>
        <w:ind w:left="420" w:right="288"/>
        <w:rPr>
          <w:lang w:val="ru-RU"/>
        </w:rPr>
      </w:pPr>
      <w:r w:rsidRPr="000B101D">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F44D52" w:rsidRPr="000B101D" w:rsidRDefault="00B93C76">
      <w:pPr>
        <w:autoSpaceDE w:val="0"/>
        <w:autoSpaceDN w:val="0"/>
        <w:spacing w:before="192" w:after="0" w:line="262" w:lineRule="auto"/>
        <w:ind w:left="420" w:right="576"/>
        <w:rPr>
          <w:lang w:val="ru-RU"/>
        </w:rPr>
      </w:pPr>
      <w:r w:rsidRPr="000B101D">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F44D52" w:rsidRPr="000B101D" w:rsidRDefault="00B93C76">
      <w:pPr>
        <w:autoSpaceDE w:val="0"/>
        <w:autoSpaceDN w:val="0"/>
        <w:spacing w:before="190" w:after="0" w:line="262" w:lineRule="auto"/>
        <w:ind w:left="420" w:right="144"/>
        <w:rPr>
          <w:lang w:val="ru-RU"/>
        </w:rPr>
      </w:pPr>
      <w:r w:rsidRPr="000B101D">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F44D52" w:rsidRPr="000B101D" w:rsidRDefault="00B93C76">
      <w:pPr>
        <w:autoSpaceDE w:val="0"/>
        <w:autoSpaceDN w:val="0"/>
        <w:spacing w:before="190" w:after="0" w:line="271" w:lineRule="auto"/>
        <w:ind w:left="420" w:right="576"/>
        <w:rPr>
          <w:lang w:val="ru-RU"/>
        </w:rPr>
      </w:pPr>
      <w:r w:rsidRPr="000B101D">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44D52" w:rsidRPr="000B101D" w:rsidRDefault="00B93C76">
      <w:pPr>
        <w:autoSpaceDE w:val="0"/>
        <w:autoSpaceDN w:val="0"/>
        <w:spacing w:before="190" w:after="0" w:line="271" w:lineRule="auto"/>
        <w:ind w:left="420" w:right="576"/>
        <w:rPr>
          <w:lang w:val="ru-RU"/>
        </w:rPr>
      </w:pPr>
      <w:r w:rsidRPr="000B101D">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44D52" w:rsidRPr="000B101D" w:rsidRDefault="00B93C76">
      <w:pPr>
        <w:autoSpaceDE w:val="0"/>
        <w:autoSpaceDN w:val="0"/>
        <w:spacing w:before="190" w:after="0" w:line="262" w:lineRule="auto"/>
        <w:ind w:left="420" w:right="144"/>
        <w:rPr>
          <w:lang w:val="ru-RU"/>
        </w:rPr>
      </w:pPr>
      <w:r w:rsidRPr="000B101D">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F44D52" w:rsidRPr="000B101D" w:rsidRDefault="00B93C76">
      <w:pPr>
        <w:autoSpaceDE w:val="0"/>
        <w:autoSpaceDN w:val="0"/>
        <w:spacing w:before="178" w:after="0" w:line="230" w:lineRule="auto"/>
        <w:ind w:left="180"/>
        <w:rPr>
          <w:lang w:val="ru-RU"/>
        </w:rPr>
      </w:pPr>
      <w:r w:rsidRPr="000B101D">
        <w:rPr>
          <w:rFonts w:ascii="Times New Roman" w:eastAsia="Times New Roman" w:hAnsi="Times New Roman"/>
          <w:color w:val="000000"/>
          <w:sz w:val="24"/>
          <w:lang w:val="ru-RU"/>
        </w:rPr>
        <w:t xml:space="preserve">Достижение целей обеспечивается решением следующих ЗАДАЧ: </w:t>
      </w:r>
    </w:p>
    <w:p w:rsidR="00F44D52" w:rsidRPr="000B101D" w:rsidRDefault="00F44D52">
      <w:pPr>
        <w:rPr>
          <w:lang w:val="ru-RU"/>
        </w:rPr>
        <w:sectPr w:rsidR="00F44D52" w:rsidRPr="000B101D">
          <w:pgSz w:w="11900" w:h="16840"/>
          <w:pgMar w:top="358" w:right="650" w:bottom="296" w:left="666" w:header="720" w:footer="720" w:gutter="0"/>
          <w:cols w:space="720" w:equalWidth="0">
            <w:col w:w="10584" w:space="0"/>
          </w:cols>
          <w:docGrid w:linePitch="360"/>
        </w:sectPr>
      </w:pPr>
    </w:p>
    <w:p w:rsidR="00F44D52" w:rsidRPr="000B101D" w:rsidRDefault="00F44D52">
      <w:pPr>
        <w:autoSpaceDE w:val="0"/>
        <w:autoSpaceDN w:val="0"/>
        <w:spacing w:after="144" w:line="220" w:lineRule="exact"/>
        <w:rPr>
          <w:lang w:val="ru-RU"/>
        </w:rPr>
      </w:pPr>
    </w:p>
    <w:p w:rsidR="00F44D52" w:rsidRPr="000B101D" w:rsidRDefault="00B93C76">
      <w:pPr>
        <w:autoSpaceDE w:val="0"/>
        <w:autoSpaceDN w:val="0"/>
        <w:spacing w:after="0" w:line="271" w:lineRule="auto"/>
        <w:ind w:left="420"/>
        <w:rPr>
          <w:lang w:val="ru-RU"/>
        </w:rPr>
      </w:pPr>
      <w:r w:rsidRPr="000B101D">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0B101D">
        <w:rPr>
          <w:lang w:val="ru-RU"/>
        </w:rPr>
        <w:br/>
      </w:r>
      <w:r w:rsidRPr="000B101D">
        <w:rPr>
          <w:rFonts w:ascii="Times New Roman" w:eastAsia="Times New Roman" w:hAnsi="Times New Roman"/>
          <w:color w:val="000000"/>
          <w:sz w:val="24"/>
          <w:lang w:val="ru-RU"/>
        </w:rPr>
        <w:t xml:space="preserve">жизнедеятельности и </w:t>
      </w:r>
      <w:proofErr w:type="spellStart"/>
      <w:r w:rsidRPr="000B101D">
        <w:rPr>
          <w:rFonts w:ascii="Times New Roman" w:eastAsia="Times New Roman" w:hAnsi="Times New Roman"/>
          <w:color w:val="000000"/>
          <w:sz w:val="24"/>
          <w:lang w:val="ru-RU"/>
        </w:rPr>
        <w:t>средообразующей</w:t>
      </w:r>
      <w:proofErr w:type="spellEnd"/>
      <w:r w:rsidRPr="000B101D">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F44D52" w:rsidRPr="000B101D" w:rsidRDefault="00B93C76">
      <w:pPr>
        <w:autoSpaceDE w:val="0"/>
        <w:autoSpaceDN w:val="0"/>
        <w:spacing w:before="190" w:after="0" w:line="262" w:lineRule="auto"/>
        <w:ind w:left="420" w:right="1296"/>
        <w:rPr>
          <w:lang w:val="ru-RU"/>
        </w:rPr>
      </w:pPr>
      <w:r w:rsidRPr="000B101D">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44D52" w:rsidRPr="000B101D" w:rsidRDefault="00B93C76">
      <w:pPr>
        <w:autoSpaceDE w:val="0"/>
        <w:autoSpaceDN w:val="0"/>
        <w:spacing w:before="190" w:after="0" w:line="262" w:lineRule="auto"/>
        <w:ind w:left="420" w:right="864"/>
        <w:rPr>
          <w:lang w:val="ru-RU"/>
        </w:rPr>
      </w:pPr>
      <w:r w:rsidRPr="000B101D">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44D52" w:rsidRPr="000B101D" w:rsidRDefault="00B93C76">
      <w:pPr>
        <w:autoSpaceDE w:val="0"/>
        <w:autoSpaceDN w:val="0"/>
        <w:spacing w:before="190" w:after="0" w:line="262" w:lineRule="auto"/>
        <w:ind w:left="420" w:right="864"/>
        <w:rPr>
          <w:lang w:val="ru-RU"/>
        </w:rPr>
      </w:pPr>
      <w:r w:rsidRPr="000B101D">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F44D52" w:rsidRPr="000B101D" w:rsidRDefault="00B93C76">
      <w:pPr>
        <w:autoSpaceDE w:val="0"/>
        <w:autoSpaceDN w:val="0"/>
        <w:spacing w:before="492" w:after="0" w:line="230" w:lineRule="auto"/>
        <w:rPr>
          <w:lang w:val="ru-RU"/>
        </w:rPr>
      </w:pPr>
      <w:r w:rsidRPr="000B101D">
        <w:rPr>
          <w:rFonts w:ascii="Times New Roman" w:eastAsia="Times New Roman" w:hAnsi="Times New Roman"/>
          <w:b/>
          <w:color w:val="000000"/>
          <w:sz w:val="24"/>
          <w:lang w:val="ru-RU"/>
        </w:rPr>
        <w:t>МЕСТО УЧЕБНОГО ПРЕДМЕТА «БИОЛОГИЯ» В УЧЕБНОМ ПЛАНЕ</w:t>
      </w:r>
    </w:p>
    <w:p w:rsidR="00F44D52" w:rsidRPr="000B101D" w:rsidRDefault="00B93C76">
      <w:pPr>
        <w:autoSpaceDE w:val="0"/>
        <w:autoSpaceDN w:val="0"/>
        <w:spacing w:before="166" w:after="0" w:line="271" w:lineRule="auto"/>
        <w:ind w:right="432" w:firstLine="180"/>
        <w:rPr>
          <w:lang w:val="ru-RU"/>
        </w:rPr>
      </w:pPr>
      <w:r w:rsidRPr="000B101D">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F44D52" w:rsidRPr="000B101D" w:rsidRDefault="00F44D52">
      <w:pPr>
        <w:rPr>
          <w:lang w:val="ru-RU"/>
        </w:rPr>
        <w:sectPr w:rsidR="00F44D52" w:rsidRPr="000B101D">
          <w:pgSz w:w="11900" w:h="16840"/>
          <w:pgMar w:top="364" w:right="744" w:bottom="1440" w:left="666" w:header="720" w:footer="720" w:gutter="0"/>
          <w:cols w:space="720" w:equalWidth="0">
            <w:col w:w="10490" w:space="0"/>
          </w:cols>
          <w:docGrid w:linePitch="360"/>
        </w:sectPr>
      </w:pPr>
    </w:p>
    <w:p w:rsidR="00F44D52" w:rsidRPr="000B101D" w:rsidRDefault="00F44D52">
      <w:pPr>
        <w:autoSpaceDE w:val="0"/>
        <w:autoSpaceDN w:val="0"/>
        <w:spacing w:after="78" w:line="220" w:lineRule="exact"/>
        <w:rPr>
          <w:lang w:val="ru-RU"/>
        </w:rPr>
      </w:pPr>
    </w:p>
    <w:p w:rsidR="00F44D52" w:rsidRPr="000B101D" w:rsidRDefault="00B93C76">
      <w:pPr>
        <w:autoSpaceDE w:val="0"/>
        <w:autoSpaceDN w:val="0"/>
        <w:spacing w:after="0" w:line="230" w:lineRule="auto"/>
        <w:rPr>
          <w:lang w:val="ru-RU"/>
        </w:rPr>
      </w:pPr>
      <w:r w:rsidRPr="000B101D">
        <w:rPr>
          <w:rFonts w:ascii="Times New Roman" w:eastAsia="Times New Roman" w:hAnsi="Times New Roman"/>
          <w:b/>
          <w:color w:val="000000"/>
          <w:sz w:val="24"/>
          <w:lang w:val="ru-RU"/>
        </w:rPr>
        <w:t xml:space="preserve">СОДЕРЖАНИЕ УЧЕБНОГО ПРЕДМЕТА </w:t>
      </w:r>
    </w:p>
    <w:p w:rsidR="00F44D52" w:rsidRPr="000B101D" w:rsidRDefault="00B93C76">
      <w:pPr>
        <w:autoSpaceDE w:val="0"/>
        <w:autoSpaceDN w:val="0"/>
        <w:spacing w:before="346" w:after="0" w:line="262" w:lineRule="auto"/>
        <w:ind w:left="180"/>
        <w:rPr>
          <w:lang w:val="ru-RU"/>
        </w:rPr>
      </w:pPr>
      <w:r w:rsidRPr="000B101D">
        <w:rPr>
          <w:rFonts w:ascii="Times New Roman" w:eastAsia="Times New Roman" w:hAnsi="Times New Roman"/>
          <w:b/>
          <w:color w:val="000000"/>
          <w:sz w:val="24"/>
          <w:lang w:val="ru-RU"/>
        </w:rPr>
        <w:t xml:space="preserve">1. Биология — наука о живой природе </w:t>
      </w:r>
      <w:r w:rsidRPr="000B101D">
        <w:rPr>
          <w:lang w:val="ru-RU"/>
        </w:rPr>
        <w:br/>
      </w:r>
      <w:r w:rsidRPr="000B101D">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rsidR="00F44D52" w:rsidRPr="000B101D" w:rsidRDefault="00B93C76">
      <w:pPr>
        <w:autoSpaceDE w:val="0"/>
        <w:autoSpaceDN w:val="0"/>
        <w:spacing w:before="70" w:after="0" w:line="230" w:lineRule="auto"/>
        <w:rPr>
          <w:lang w:val="ru-RU"/>
        </w:rPr>
      </w:pPr>
      <w:r w:rsidRPr="000B101D">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F44D52" w:rsidRPr="000B101D" w:rsidRDefault="00B93C76">
      <w:pPr>
        <w:autoSpaceDE w:val="0"/>
        <w:autoSpaceDN w:val="0"/>
        <w:spacing w:before="70" w:after="0" w:line="281" w:lineRule="auto"/>
        <w:ind w:right="576" w:firstLine="180"/>
        <w:rPr>
          <w:lang w:val="ru-RU"/>
        </w:rPr>
      </w:pPr>
      <w:r w:rsidRPr="000B101D">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F44D52" w:rsidRPr="000B101D" w:rsidRDefault="00B93C76">
      <w:pPr>
        <w:tabs>
          <w:tab w:val="left" w:pos="180"/>
        </w:tabs>
        <w:autoSpaceDE w:val="0"/>
        <w:autoSpaceDN w:val="0"/>
        <w:spacing w:before="72" w:after="0" w:line="262" w:lineRule="auto"/>
        <w:ind w:right="864"/>
        <w:rPr>
          <w:lang w:val="ru-RU"/>
        </w:rPr>
      </w:pPr>
      <w:r w:rsidRPr="000B101D">
        <w:rPr>
          <w:lang w:val="ru-RU"/>
        </w:rPr>
        <w:tab/>
      </w:r>
      <w:r w:rsidRPr="000B101D">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F44D52" w:rsidRPr="000B101D" w:rsidRDefault="00B93C76">
      <w:pPr>
        <w:tabs>
          <w:tab w:val="left" w:pos="180"/>
        </w:tabs>
        <w:autoSpaceDE w:val="0"/>
        <w:autoSpaceDN w:val="0"/>
        <w:spacing w:before="70" w:after="0" w:line="262" w:lineRule="auto"/>
        <w:rPr>
          <w:lang w:val="ru-RU"/>
        </w:rPr>
      </w:pPr>
      <w:r w:rsidRPr="000B101D">
        <w:rPr>
          <w:lang w:val="ru-RU"/>
        </w:rPr>
        <w:tab/>
      </w:r>
      <w:r w:rsidRPr="000B101D">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0B101D">
        <w:rPr>
          <w:rFonts w:ascii="Times New Roman" w:eastAsia="Times New Roman" w:hAnsi="Times New Roman"/>
          <w:color w:val="000000"/>
          <w:sz w:val="24"/>
          <w:lang w:val="ru-RU"/>
        </w:rPr>
        <w:t>научнопопулярная</w:t>
      </w:r>
      <w:proofErr w:type="spellEnd"/>
      <w:r w:rsidRPr="000B101D">
        <w:rPr>
          <w:rFonts w:ascii="Times New Roman" w:eastAsia="Times New Roman" w:hAnsi="Times New Roman"/>
          <w:color w:val="000000"/>
          <w:sz w:val="24"/>
          <w:lang w:val="ru-RU"/>
        </w:rPr>
        <w:t xml:space="preserve"> литература, справочники, Интернет).</w:t>
      </w:r>
    </w:p>
    <w:p w:rsidR="00F44D52" w:rsidRPr="000B101D" w:rsidRDefault="00B93C76">
      <w:pPr>
        <w:tabs>
          <w:tab w:val="left" w:pos="180"/>
        </w:tabs>
        <w:autoSpaceDE w:val="0"/>
        <w:autoSpaceDN w:val="0"/>
        <w:spacing w:before="190" w:after="0"/>
        <w:ind w:right="720"/>
        <w:rPr>
          <w:lang w:val="ru-RU"/>
        </w:rPr>
      </w:pPr>
      <w:r w:rsidRPr="000B101D">
        <w:rPr>
          <w:lang w:val="ru-RU"/>
        </w:rPr>
        <w:tab/>
      </w:r>
      <w:r w:rsidRPr="000B101D">
        <w:rPr>
          <w:rFonts w:ascii="Times New Roman" w:eastAsia="Times New Roman" w:hAnsi="Times New Roman"/>
          <w:b/>
          <w:color w:val="000000"/>
          <w:sz w:val="24"/>
          <w:lang w:val="ru-RU"/>
        </w:rPr>
        <w:t xml:space="preserve">2. Методы изучения живой природы </w:t>
      </w:r>
      <w:r w:rsidRPr="000B101D">
        <w:rPr>
          <w:lang w:val="ru-RU"/>
        </w:rPr>
        <w:br/>
      </w:r>
      <w:r w:rsidRPr="000B101D">
        <w:rPr>
          <w:lang w:val="ru-RU"/>
        </w:rPr>
        <w:tab/>
      </w:r>
      <w:r w:rsidRPr="000B101D">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F44D52" w:rsidRPr="000B101D" w:rsidRDefault="00B93C76">
      <w:pPr>
        <w:autoSpaceDE w:val="0"/>
        <w:autoSpaceDN w:val="0"/>
        <w:spacing w:before="70" w:after="0" w:line="271" w:lineRule="auto"/>
        <w:ind w:right="864" w:firstLine="180"/>
        <w:rPr>
          <w:lang w:val="ru-RU"/>
        </w:rPr>
      </w:pPr>
      <w:r w:rsidRPr="000B101D">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F44D52" w:rsidRPr="000B101D" w:rsidRDefault="00B93C76">
      <w:pPr>
        <w:tabs>
          <w:tab w:val="left" w:pos="180"/>
        </w:tabs>
        <w:autoSpaceDE w:val="0"/>
        <w:autoSpaceDN w:val="0"/>
        <w:spacing w:before="70" w:after="0" w:line="262" w:lineRule="auto"/>
        <w:ind w:right="1728"/>
        <w:rPr>
          <w:lang w:val="ru-RU"/>
        </w:rPr>
      </w:pPr>
      <w:r w:rsidRPr="000B101D">
        <w:rPr>
          <w:lang w:val="ru-RU"/>
        </w:rPr>
        <w:tab/>
      </w:r>
      <w:r w:rsidRPr="000B101D">
        <w:rPr>
          <w:rFonts w:ascii="Times New Roman" w:eastAsia="Times New Roman" w:hAnsi="Times New Roman"/>
          <w:i/>
          <w:color w:val="000000"/>
          <w:sz w:val="24"/>
          <w:lang w:val="ru-RU"/>
        </w:rPr>
        <w:t xml:space="preserve">Лабораторные и практические работы </w:t>
      </w:r>
      <w:r w:rsidRPr="000B101D">
        <w:rPr>
          <w:lang w:val="ru-RU"/>
        </w:rPr>
        <w:br/>
      </w:r>
      <w:r w:rsidRPr="000B101D">
        <w:rPr>
          <w:rFonts w:ascii="Times New Roman" w:eastAsia="Times New Roman" w:hAnsi="Times New Roman"/>
          <w:color w:val="000000"/>
          <w:sz w:val="24"/>
          <w:lang w:val="ru-RU"/>
        </w:rPr>
        <w:t>1. Ознакомление с устройством лупы, светового микроскопа, правила работы с ними.</w:t>
      </w:r>
    </w:p>
    <w:p w:rsidR="00F44D52" w:rsidRPr="000B101D" w:rsidRDefault="00B93C76">
      <w:pPr>
        <w:autoSpaceDE w:val="0"/>
        <w:autoSpaceDN w:val="0"/>
        <w:spacing w:before="70" w:after="0" w:line="262" w:lineRule="auto"/>
        <w:ind w:left="180" w:right="1872"/>
        <w:rPr>
          <w:lang w:val="ru-RU"/>
        </w:rPr>
      </w:pPr>
      <w:r w:rsidRPr="000B101D">
        <w:rPr>
          <w:rFonts w:ascii="Times New Roman" w:eastAsia="Times New Roman" w:hAnsi="Times New Roman"/>
          <w:i/>
          <w:color w:val="000000"/>
          <w:sz w:val="24"/>
          <w:lang w:val="ru-RU"/>
        </w:rPr>
        <w:t xml:space="preserve">Экскурсии или </w:t>
      </w:r>
      <w:proofErr w:type="spellStart"/>
      <w:r w:rsidRPr="000B101D">
        <w:rPr>
          <w:rFonts w:ascii="Times New Roman" w:eastAsia="Times New Roman" w:hAnsi="Times New Roman"/>
          <w:i/>
          <w:color w:val="000000"/>
          <w:sz w:val="24"/>
          <w:lang w:val="ru-RU"/>
        </w:rPr>
        <w:t>видеоэкскурсии</w:t>
      </w:r>
      <w:proofErr w:type="spellEnd"/>
      <w:r w:rsidRPr="000B101D">
        <w:rPr>
          <w:rFonts w:ascii="Times New Roman" w:eastAsia="Times New Roman" w:hAnsi="Times New Roman"/>
          <w:i/>
          <w:color w:val="000000"/>
          <w:sz w:val="24"/>
          <w:lang w:val="ru-RU"/>
        </w:rPr>
        <w:t xml:space="preserve"> </w:t>
      </w:r>
      <w:r w:rsidRPr="000B101D">
        <w:rPr>
          <w:lang w:val="ru-RU"/>
        </w:rPr>
        <w:br/>
      </w:r>
      <w:r w:rsidRPr="000B101D">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F44D52" w:rsidRPr="000B101D" w:rsidRDefault="00B93C76">
      <w:pPr>
        <w:autoSpaceDE w:val="0"/>
        <w:autoSpaceDN w:val="0"/>
        <w:spacing w:before="190" w:after="0" w:line="262" w:lineRule="auto"/>
        <w:ind w:left="180" w:right="4464"/>
        <w:rPr>
          <w:lang w:val="ru-RU"/>
        </w:rPr>
      </w:pPr>
      <w:r w:rsidRPr="000B101D">
        <w:rPr>
          <w:rFonts w:ascii="Times New Roman" w:eastAsia="Times New Roman" w:hAnsi="Times New Roman"/>
          <w:b/>
          <w:color w:val="000000"/>
          <w:sz w:val="24"/>
          <w:lang w:val="ru-RU"/>
        </w:rPr>
        <w:t xml:space="preserve">3. Организмы — тела живой природы </w:t>
      </w:r>
      <w:r w:rsidRPr="000B101D">
        <w:rPr>
          <w:lang w:val="ru-RU"/>
        </w:rPr>
        <w:br/>
      </w:r>
      <w:r w:rsidRPr="000B101D">
        <w:rPr>
          <w:rFonts w:ascii="Times New Roman" w:eastAsia="Times New Roman" w:hAnsi="Times New Roman"/>
          <w:color w:val="000000"/>
          <w:sz w:val="24"/>
          <w:lang w:val="ru-RU"/>
        </w:rPr>
        <w:t>Понятие об организме. Доядерные и ядерные организмы.</w:t>
      </w:r>
    </w:p>
    <w:p w:rsidR="00F44D52" w:rsidRPr="000B101D" w:rsidRDefault="00B93C76">
      <w:pPr>
        <w:autoSpaceDE w:val="0"/>
        <w:autoSpaceDN w:val="0"/>
        <w:spacing w:before="70" w:after="0" w:line="271" w:lineRule="auto"/>
        <w:ind w:right="432" w:firstLine="180"/>
        <w:rPr>
          <w:lang w:val="ru-RU"/>
        </w:rPr>
      </w:pPr>
      <w:r w:rsidRPr="000B101D">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F44D52" w:rsidRPr="000B101D" w:rsidRDefault="00B93C76">
      <w:pPr>
        <w:autoSpaceDE w:val="0"/>
        <w:autoSpaceDN w:val="0"/>
        <w:spacing w:before="72" w:after="0" w:line="230" w:lineRule="auto"/>
        <w:ind w:left="180"/>
        <w:rPr>
          <w:lang w:val="ru-RU"/>
        </w:rPr>
      </w:pPr>
      <w:r w:rsidRPr="000B101D">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F44D52" w:rsidRPr="000B101D" w:rsidRDefault="00B93C76">
      <w:pPr>
        <w:tabs>
          <w:tab w:val="left" w:pos="180"/>
        </w:tabs>
        <w:autoSpaceDE w:val="0"/>
        <w:autoSpaceDN w:val="0"/>
        <w:spacing w:before="72" w:after="0" w:line="262" w:lineRule="auto"/>
        <w:rPr>
          <w:lang w:val="ru-RU"/>
        </w:rPr>
      </w:pPr>
      <w:r w:rsidRPr="000B101D">
        <w:rPr>
          <w:lang w:val="ru-RU"/>
        </w:rPr>
        <w:tab/>
      </w:r>
      <w:r w:rsidRPr="000B101D">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F44D52" w:rsidRPr="000B101D" w:rsidRDefault="00B93C76">
      <w:pPr>
        <w:tabs>
          <w:tab w:val="left" w:pos="180"/>
        </w:tabs>
        <w:autoSpaceDE w:val="0"/>
        <w:autoSpaceDN w:val="0"/>
        <w:spacing w:before="70" w:after="0" w:line="262" w:lineRule="auto"/>
        <w:ind w:right="1296"/>
        <w:rPr>
          <w:lang w:val="ru-RU"/>
        </w:rPr>
      </w:pPr>
      <w:r w:rsidRPr="000B101D">
        <w:rPr>
          <w:lang w:val="ru-RU"/>
        </w:rPr>
        <w:tab/>
      </w:r>
      <w:r w:rsidRPr="000B101D">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44D52" w:rsidRPr="000B101D" w:rsidRDefault="00B93C76">
      <w:pPr>
        <w:autoSpaceDE w:val="0"/>
        <w:autoSpaceDN w:val="0"/>
        <w:spacing w:before="70" w:after="0" w:line="271" w:lineRule="auto"/>
        <w:ind w:firstLine="180"/>
        <w:rPr>
          <w:lang w:val="ru-RU"/>
        </w:rPr>
      </w:pPr>
      <w:r w:rsidRPr="000B101D">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44D52" w:rsidRPr="000B101D" w:rsidRDefault="00B93C76">
      <w:pPr>
        <w:tabs>
          <w:tab w:val="left" w:pos="180"/>
        </w:tabs>
        <w:autoSpaceDE w:val="0"/>
        <w:autoSpaceDN w:val="0"/>
        <w:spacing w:before="70" w:after="0" w:line="262" w:lineRule="auto"/>
        <w:ind w:right="4608"/>
        <w:rPr>
          <w:lang w:val="ru-RU"/>
        </w:rPr>
      </w:pPr>
      <w:r w:rsidRPr="000B101D">
        <w:rPr>
          <w:lang w:val="ru-RU"/>
        </w:rPr>
        <w:tab/>
      </w:r>
      <w:r w:rsidRPr="000B101D">
        <w:rPr>
          <w:rFonts w:ascii="Times New Roman" w:eastAsia="Times New Roman" w:hAnsi="Times New Roman"/>
          <w:i/>
          <w:color w:val="000000"/>
          <w:sz w:val="24"/>
          <w:lang w:val="ru-RU"/>
        </w:rPr>
        <w:t xml:space="preserve">Лабораторные и практические работы </w:t>
      </w:r>
      <w:r w:rsidRPr="000B101D">
        <w:rPr>
          <w:lang w:val="ru-RU"/>
        </w:rPr>
        <w:br/>
      </w:r>
      <w:r w:rsidRPr="000B101D">
        <w:rPr>
          <w:rFonts w:ascii="Times New Roman" w:eastAsia="Times New Roman" w:hAnsi="Times New Roman"/>
          <w:color w:val="000000"/>
          <w:sz w:val="24"/>
          <w:lang w:val="ru-RU"/>
        </w:rPr>
        <w:t>1. Ознакомление с принципами систематики организмов.</w:t>
      </w:r>
    </w:p>
    <w:p w:rsidR="00F44D52" w:rsidRPr="000B101D" w:rsidRDefault="00B93C76">
      <w:pPr>
        <w:tabs>
          <w:tab w:val="left" w:pos="180"/>
        </w:tabs>
        <w:autoSpaceDE w:val="0"/>
        <w:autoSpaceDN w:val="0"/>
        <w:spacing w:before="190" w:after="0"/>
        <w:ind w:right="288"/>
        <w:rPr>
          <w:lang w:val="ru-RU"/>
        </w:rPr>
      </w:pPr>
      <w:r w:rsidRPr="000B101D">
        <w:rPr>
          <w:lang w:val="ru-RU"/>
        </w:rPr>
        <w:tab/>
      </w:r>
      <w:r w:rsidRPr="000B101D">
        <w:rPr>
          <w:rFonts w:ascii="Times New Roman" w:eastAsia="Times New Roman" w:hAnsi="Times New Roman"/>
          <w:b/>
          <w:color w:val="000000"/>
          <w:sz w:val="24"/>
          <w:lang w:val="ru-RU"/>
        </w:rPr>
        <w:t xml:space="preserve">4. Организмы и среда обитания </w:t>
      </w:r>
      <w:r w:rsidRPr="000B101D">
        <w:rPr>
          <w:lang w:val="ru-RU"/>
        </w:rPr>
        <w:br/>
      </w:r>
      <w:r w:rsidRPr="000B101D">
        <w:rPr>
          <w:lang w:val="ru-RU"/>
        </w:rPr>
        <w:tab/>
      </w:r>
      <w:r w:rsidRPr="000B101D">
        <w:rPr>
          <w:rFonts w:ascii="Times New Roman" w:eastAsia="Times New Roman" w:hAnsi="Times New Roman"/>
          <w:color w:val="000000"/>
          <w:sz w:val="24"/>
          <w:lang w:val="ru-RU"/>
        </w:rPr>
        <w:t xml:space="preserve">Понятие о среде обитания. Водная, </w:t>
      </w:r>
      <w:proofErr w:type="spellStart"/>
      <w:r w:rsidRPr="000B101D">
        <w:rPr>
          <w:rFonts w:ascii="Times New Roman" w:eastAsia="Times New Roman" w:hAnsi="Times New Roman"/>
          <w:color w:val="000000"/>
          <w:sz w:val="24"/>
          <w:lang w:val="ru-RU"/>
        </w:rPr>
        <w:t>наземновоздушная</w:t>
      </w:r>
      <w:proofErr w:type="spellEnd"/>
      <w:r w:rsidRPr="000B101D">
        <w:rPr>
          <w:rFonts w:ascii="Times New Roman" w:eastAsia="Times New Roman" w:hAnsi="Times New Roman"/>
          <w:color w:val="000000"/>
          <w:sz w:val="24"/>
          <w:lang w:val="ru-RU"/>
        </w:rPr>
        <w:t xml:space="preserve">, почвенная, </w:t>
      </w:r>
      <w:proofErr w:type="spellStart"/>
      <w:r w:rsidRPr="000B101D">
        <w:rPr>
          <w:rFonts w:ascii="Times New Roman" w:eastAsia="Times New Roman" w:hAnsi="Times New Roman"/>
          <w:color w:val="000000"/>
          <w:sz w:val="24"/>
          <w:lang w:val="ru-RU"/>
        </w:rPr>
        <w:t>внутриорганизменная</w:t>
      </w:r>
      <w:proofErr w:type="spellEnd"/>
      <w:r w:rsidRPr="000B101D">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44D52" w:rsidRPr="000B101D" w:rsidRDefault="00B93C76">
      <w:pPr>
        <w:autoSpaceDE w:val="0"/>
        <w:autoSpaceDN w:val="0"/>
        <w:spacing w:before="70" w:after="0" w:line="230" w:lineRule="auto"/>
        <w:ind w:left="180"/>
        <w:rPr>
          <w:lang w:val="ru-RU"/>
        </w:rPr>
      </w:pPr>
      <w:r w:rsidRPr="000B101D">
        <w:rPr>
          <w:rFonts w:ascii="Times New Roman" w:eastAsia="Times New Roman" w:hAnsi="Times New Roman"/>
          <w:i/>
          <w:color w:val="000000"/>
          <w:sz w:val="24"/>
          <w:lang w:val="ru-RU"/>
        </w:rPr>
        <w:t>Лабораторные и практические работы</w:t>
      </w:r>
    </w:p>
    <w:p w:rsidR="00F44D52" w:rsidRPr="000B101D" w:rsidRDefault="00F44D52">
      <w:pPr>
        <w:rPr>
          <w:lang w:val="ru-RU"/>
        </w:rPr>
        <w:sectPr w:rsidR="00F44D52" w:rsidRPr="000B101D">
          <w:pgSz w:w="11900" w:h="16840"/>
          <w:pgMar w:top="298" w:right="650" w:bottom="444" w:left="666" w:header="720" w:footer="720" w:gutter="0"/>
          <w:cols w:space="720" w:equalWidth="0">
            <w:col w:w="10584" w:space="0"/>
          </w:cols>
          <w:docGrid w:linePitch="360"/>
        </w:sectPr>
      </w:pPr>
    </w:p>
    <w:p w:rsidR="00F44D52" w:rsidRPr="000B101D" w:rsidRDefault="00F44D52">
      <w:pPr>
        <w:autoSpaceDE w:val="0"/>
        <w:autoSpaceDN w:val="0"/>
        <w:spacing w:after="78" w:line="220" w:lineRule="exact"/>
        <w:rPr>
          <w:lang w:val="ru-RU"/>
        </w:rPr>
      </w:pPr>
    </w:p>
    <w:p w:rsidR="00F44D52" w:rsidRPr="000B101D" w:rsidRDefault="00B93C76">
      <w:pPr>
        <w:autoSpaceDE w:val="0"/>
        <w:autoSpaceDN w:val="0"/>
        <w:spacing w:after="0" w:line="230" w:lineRule="auto"/>
        <w:ind w:left="180"/>
        <w:rPr>
          <w:lang w:val="ru-RU"/>
        </w:rPr>
      </w:pPr>
      <w:r w:rsidRPr="000B101D">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F44D52" w:rsidRPr="000B101D" w:rsidRDefault="00B93C76">
      <w:pPr>
        <w:autoSpaceDE w:val="0"/>
        <w:autoSpaceDN w:val="0"/>
        <w:spacing w:before="70" w:after="0" w:line="262" w:lineRule="auto"/>
        <w:ind w:left="180" w:right="4032"/>
        <w:rPr>
          <w:lang w:val="ru-RU"/>
        </w:rPr>
      </w:pPr>
      <w:r w:rsidRPr="000B101D">
        <w:rPr>
          <w:rFonts w:ascii="Times New Roman" w:eastAsia="Times New Roman" w:hAnsi="Times New Roman"/>
          <w:i/>
          <w:color w:val="000000"/>
          <w:sz w:val="24"/>
          <w:lang w:val="ru-RU"/>
        </w:rPr>
        <w:t xml:space="preserve">Экскурсии или </w:t>
      </w:r>
      <w:proofErr w:type="spellStart"/>
      <w:r w:rsidRPr="000B101D">
        <w:rPr>
          <w:rFonts w:ascii="Times New Roman" w:eastAsia="Times New Roman" w:hAnsi="Times New Roman"/>
          <w:i/>
          <w:color w:val="000000"/>
          <w:sz w:val="24"/>
          <w:lang w:val="ru-RU"/>
        </w:rPr>
        <w:t>видеоэкскурсии</w:t>
      </w:r>
      <w:proofErr w:type="spellEnd"/>
      <w:r w:rsidRPr="000B101D">
        <w:rPr>
          <w:rFonts w:ascii="Times New Roman" w:eastAsia="Times New Roman" w:hAnsi="Times New Roman"/>
          <w:i/>
          <w:color w:val="000000"/>
          <w:sz w:val="24"/>
          <w:lang w:val="ru-RU"/>
        </w:rPr>
        <w:t xml:space="preserve"> </w:t>
      </w:r>
      <w:r w:rsidRPr="000B101D">
        <w:rPr>
          <w:lang w:val="ru-RU"/>
        </w:rPr>
        <w:br/>
      </w:r>
      <w:r w:rsidRPr="000B101D">
        <w:rPr>
          <w:rFonts w:ascii="Times New Roman" w:eastAsia="Times New Roman" w:hAnsi="Times New Roman"/>
          <w:color w:val="000000"/>
          <w:sz w:val="24"/>
          <w:lang w:val="ru-RU"/>
        </w:rPr>
        <w:t>Растительный и животный мир родного края (краеведение).</w:t>
      </w:r>
    </w:p>
    <w:p w:rsidR="00F44D52" w:rsidRPr="000B101D" w:rsidRDefault="00B93C76">
      <w:pPr>
        <w:tabs>
          <w:tab w:val="left" w:pos="180"/>
        </w:tabs>
        <w:autoSpaceDE w:val="0"/>
        <w:autoSpaceDN w:val="0"/>
        <w:spacing w:before="190" w:after="0" w:line="281" w:lineRule="auto"/>
        <w:rPr>
          <w:lang w:val="ru-RU"/>
        </w:rPr>
      </w:pPr>
      <w:r w:rsidRPr="000B101D">
        <w:rPr>
          <w:lang w:val="ru-RU"/>
        </w:rPr>
        <w:tab/>
      </w:r>
      <w:r w:rsidRPr="000B101D">
        <w:rPr>
          <w:rFonts w:ascii="Times New Roman" w:eastAsia="Times New Roman" w:hAnsi="Times New Roman"/>
          <w:b/>
          <w:color w:val="000000"/>
          <w:sz w:val="24"/>
          <w:lang w:val="ru-RU"/>
        </w:rPr>
        <w:t xml:space="preserve">5. Природные сообщества </w:t>
      </w:r>
      <w:r w:rsidRPr="000B101D">
        <w:rPr>
          <w:lang w:val="ru-RU"/>
        </w:rPr>
        <w:br/>
      </w:r>
      <w:r w:rsidRPr="000B101D">
        <w:rPr>
          <w:lang w:val="ru-RU"/>
        </w:rPr>
        <w:tab/>
      </w:r>
      <w:r w:rsidRPr="000B101D">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F44D52" w:rsidRPr="000B101D" w:rsidRDefault="00B93C76">
      <w:pPr>
        <w:tabs>
          <w:tab w:val="left" w:pos="180"/>
        </w:tabs>
        <w:autoSpaceDE w:val="0"/>
        <w:autoSpaceDN w:val="0"/>
        <w:spacing w:before="70" w:after="0" w:line="262" w:lineRule="auto"/>
        <w:ind w:right="576"/>
        <w:rPr>
          <w:lang w:val="ru-RU"/>
        </w:rPr>
      </w:pPr>
      <w:r w:rsidRPr="000B101D">
        <w:rPr>
          <w:lang w:val="ru-RU"/>
        </w:rPr>
        <w:tab/>
      </w:r>
      <w:r w:rsidRPr="000B101D">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44D52" w:rsidRPr="000B101D" w:rsidRDefault="00B93C76">
      <w:pPr>
        <w:tabs>
          <w:tab w:val="left" w:pos="180"/>
        </w:tabs>
        <w:autoSpaceDE w:val="0"/>
        <w:autoSpaceDN w:val="0"/>
        <w:spacing w:before="72" w:after="0" w:line="262" w:lineRule="auto"/>
        <w:ind w:right="288"/>
        <w:rPr>
          <w:lang w:val="ru-RU"/>
        </w:rPr>
      </w:pPr>
      <w:r w:rsidRPr="000B101D">
        <w:rPr>
          <w:lang w:val="ru-RU"/>
        </w:rPr>
        <w:tab/>
      </w:r>
      <w:r w:rsidRPr="000B101D">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F44D52" w:rsidRPr="000B101D" w:rsidRDefault="00B93C76">
      <w:pPr>
        <w:autoSpaceDE w:val="0"/>
        <w:autoSpaceDN w:val="0"/>
        <w:spacing w:before="70" w:after="0" w:line="262" w:lineRule="auto"/>
        <w:ind w:left="180" w:right="1584"/>
        <w:rPr>
          <w:lang w:val="ru-RU"/>
        </w:rPr>
      </w:pPr>
      <w:r w:rsidRPr="000B101D">
        <w:rPr>
          <w:rFonts w:ascii="Times New Roman" w:eastAsia="Times New Roman" w:hAnsi="Times New Roman"/>
          <w:i/>
          <w:color w:val="000000"/>
          <w:sz w:val="24"/>
          <w:lang w:val="ru-RU"/>
        </w:rPr>
        <w:t xml:space="preserve">Лабораторные и практические работы </w:t>
      </w:r>
      <w:r w:rsidRPr="000B101D">
        <w:rPr>
          <w:lang w:val="ru-RU"/>
        </w:rPr>
        <w:br/>
      </w:r>
      <w:r w:rsidRPr="000B101D">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F44D52" w:rsidRPr="000B101D" w:rsidRDefault="00B93C76">
      <w:pPr>
        <w:tabs>
          <w:tab w:val="left" w:pos="180"/>
        </w:tabs>
        <w:autoSpaceDE w:val="0"/>
        <w:autoSpaceDN w:val="0"/>
        <w:spacing w:before="70" w:after="0" w:line="262" w:lineRule="auto"/>
        <w:ind w:right="2304"/>
        <w:rPr>
          <w:lang w:val="ru-RU"/>
        </w:rPr>
      </w:pPr>
      <w:r w:rsidRPr="000B101D">
        <w:rPr>
          <w:lang w:val="ru-RU"/>
        </w:rPr>
        <w:tab/>
      </w:r>
      <w:r w:rsidRPr="000B101D">
        <w:rPr>
          <w:rFonts w:ascii="Times New Roman" w:eastAsia="Times New Roman" w:hAnsi="Times New Roman"/>
          <w:i/>
          <w:color w:val="000000"/>
          <w:sz w:val="24"/>
          <w:lang w:val="ru-RU"/>
        </w:rPr>
        <w:t xml:space="preserve">Экскурсии или </w:t>
      </w:r>
      <w:proofErr w:type="spellStart"/>
      <w:r w:rsidRPr="000B101D">
        <w:rPr>
          <w:rFonts w:ascii="Times New Roman" w:eastAsia="Times New Roman" w:hAnsi="Times New Roman"/>
          <w:i/>
          <w:color w:val="000000"/>
          <w:sz w:val="24"/>
          <w:lang w:val="ru-RU"/>
        </w:rPr>
        <w:t>видеоэкскурсии</w:t>
      </w:r>
      <w:proofErr w:type="spellEnd"/>
      <w:r w:rsidRPr="000B101D">
        <w:rPr>
          <w:rFonts w:ascii="Times New Roman" w:eastAsia="Times New Roman" w:hAnsi="Times New Roman"/>
          <w:i/>
          <w:color w:val="000000"/>
          <w:sz w:val="24"/>
          <w:lang w:val="ru-RU"/>
        </w:rPr>
        <w:t xml:space="preserve"> </w:t>
      </w:r>
      <w:r w:rsidRPr="000B101D">
        <w:rPr>
          <w:lang w:val="ru-RU"/>
        </w:rPr>
        <w:br/>
      </w:r>
      <w:r w:rsidRPr="000B101D">
        <w:rPr>
          <w:rFonts w:ascii="Times New Roman" w:eastAsia="Times New Roman" w:hAnsi="Times New Roman"/>
          <w:color w:val="000000"/>
          <w:sz w:val="24"/>
          <w:lang w:val="ru-RU"/>
        </w:rPr>
        <w:t>1. Изучение природных сообществ (на примере леса, озера, пруда, луга и др.).</w:t>
      </w:r>
    </w:p>
    <w:p w:rsidR="00F44D52" w:rsidRPr="000B101D" w:rsidRDefault="00B93C76">
      <w:pPr>
        <w:autoSpaceDE w:val="0"/>
        <w:autoSpaceDN w:val="0"/>
        <w:spacing w:before="70" w:after="0" w:line="230" w:lineRule="auto"/>
        <w:rPr>
          <w:lang w:val="ru-RU"/>
        </w:rPr>
      </w:pPr>
      <w:r w:rsidRPr="000B101D">
        <w:rPr>
          <w:rFonts w:ascii="Times New Roman" w:eastAsia="Times New Roman" w:hAnsi="Times New Roman"/>
          <w:color w:val="000000"/>
          <w:sz w:val="24"/>
          <w:lang w:val="ru-RU"/>
        </w:rPr>
        <w:t>2. Изучение сезонных явлений в жизни природных сообществ.</w:t>
      </w:r>
    </w:p>
    <w:p w:rsidR="00F44D52" w:rsidRPr="000B101D" w:rsidRDefault="00B93C76">
      <w:pPr>
        <w:tabs>
          <w:tab w:val="left" w:pos="180"/>
        </w:tabs>
        <w:autoSpaceDE w:val="0"/>
        <w:autoSpaceDN w:val="0"/>
        <w:spacing w:before="190" w:after="0" w:line="283" w:lineRule="auto"/>
        <w:rPr>
          <w:lang w:val="ru-RU"/>
        </w:rPr>
      </w:pPr>
      <w:r w:rsidRPr="000B101D">
        <w:rPr>
          <w:lang w:val="ru-RU"/>
        </w:rPr>
        <w:tab/>
      </w:r>
      <w:r w:rsidRPr="000B101D">
        <w:rPr>
          <w:rFonts w:ascii="Times New Roman" w:eastAsia="Times New Roman" w:hAnsi="Times New Roman"/>
          <w:b/>
          <w:color w:val="000000"/>
          <w:sz w:val="24"/>
          <w:lang w:val="ru-RU"/>
        </w:rPr>
        <w:t xml:space="preserve">6. Живая природа и человек </w:t>
      </w:r>
      <w:r w:rsidRPr="000B101D">
        <w:rPr>
          <w:lang w:val="ru-RU"/>
        </w:rPr>
        <w:br/>
      </w:r>
      <w:r w:rsidRPr="000B101D">
        <w:rPr>
          <w:lang w:val="ru-RU"/>
        </w:rPr>
        <w:tab/>
      </w:r>
      <w:r w:rsidRPr="000B101D">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F44D52" w:rsidRPr="000B101D" w:rsidRDefault="00B93C76">
      <w:pPr>
        <w:tabs>
          <w:tab w:val="left" w:pos="180"/>
        </w:tabs>
        <w:autoSpaceDE w:val="0"/>
        <w:autoSpaceDN w:val="0"/>
        <w:spacing w:before="70" w:after="0" w:line="271" w:lineRule="auto"/>
        <w:ind w:right="720"/>
        <w:rPr>
          <w:lang w:val="ru-RU"/>
        </w:rPr>
      </w:pPr>
      <w:r w:rsidRPr="000B101D">
        <w:rPr>
          <w:lang w:val="ru-RU"/>
        </w:rPr>
        <w:tab/>
      </w:r>
      <w:r w:rsidRPr="000B101D">
        <w:rPr>
          <w:rFonts w:ascii="Times New Roman" w:eastAsia="Times New Roman" w:hAnsi="Times New Roman"/>
          <w:i/>
          <w:color w:val="000000"/>
          <w:sz w:val="24"/>
          <w:lang w:val="ru-RU"/>
        </w:rPr>
        <w:t xml:space="preserve">Практические работы </w:t>
      </w:r>
      <w:r w:rsidRPr="000B101D">
        <w:rPr>
          <w:lang w:val="ru-RU"/>
        </w:rPr>
        <w:br/>
      </w:r>
      <w:r w:rsidRPr="000B101D">
        <w:rPr>
          <w:lang w:val="ru-RU"/>
        </w:rPr>
        <w:tab/>
      </w:r>
      <w:r w:rsidRPr="000B101D">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F44D52" w:rsidRPr="000B101D" w:rsidRDefault="00F44D52">
      <w:pPr>
        <w:rPr>
          <w:lang w:val="ru-RU"/>
        </w:rPr>
        <w:sectPr w:rsidR="00F44D52" w:rsidRPr="000B101D">
          <w:pgSz w:w="11900" w:h="16840"/>
          <w:pgMar w:top="298" w:right="802" w:bottom="1440" w:left="666" w:header="720" w:footer="720" w:gutter="0"/>
          <w:cols w:space="720" w:equalWidth="0">
            <w:col w:w="10432" w:space="0"/>
          </w:cols>
          <w:docGrid w:linePitch="360"/>
        </w:sectPr>
      </w:pPr>
    </w:p>
    <w:p w:rsidR="00F44D52" w:rsidRPr="000B101D" w:rsidRDefault="00F44D52">
      <w:pPr>
        <w:autoSpaceDE w:val="0"/>
        <w:autoSpaceDN w:val="0"/>
        <w:spacing w:after="78" w:line="220" w:lineRule="exact"/>
        <w:rPr>
          <w:lang w:val="ru-RU"/>
        </w:rPr>
      </w:pPr>
    </w:p>
    <w:p w:rsidR="00F44D52" w:rsidRPr="000B101D" w:rsidRDefault="00B93C76">
      <w:pPr>
        <w:autoSpaceDE w:val="0"/>
        <w:autoSpaceDN w:val="0"/>
        <w:spacing w:after="0" w:line="230" w:lineRule="auto"/>
        <w:rPr>
          <w:lang w:val="ru-RU"/>
        </w:rPr>
      </w:pPr>
      <w:r w:rsidRPr="000B101D">
        <w:rPr>
          <w:rFonts w:ascii="Times New Roman" w:eastAsia="Times New Roman" w:hAnsi="Times New Roman"/>
          <w:b/>
          <w:color w:val="000000"/>
          <w:sz w:val="24"/>
          <w:lang w:val="ru-RU"/>
        </w:rPr>
        <w:t>ПЛАНИРУЕМЫЕ ОБРАЗОВАТЕЛЬНЫЕ РЕЗУЛЬТАТЫ</w:t>
      </w:r>
    </w:p>
    <w:p w:rsidR="00F44D52" w:rsidRPr="000B101D" w:rsidRDefault="00B93C76">
      <w:pPr>
        <w:autoSpaceDE w:val="0"/>
        <w:autoSpaceDN w:val="0"/>
        <w:spacing w:before="346" w:after="0" w:line="271" w:lineRule="auto"/>
        <w:ind w:right="144" w:firstLine="180"/>
        <w:rPr>
          <w:lang w:val="ru-RU"/>
        </w:rPr>
      </w:pPr>
      <w:r w:rsidRPr="000B101D">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0B101D">
        <w:rPr>
          <w:rFonts w:ascii="Times New Roman" w:eastAsia="Times New Roman" w:hAnsi="Times New Roman"/>
          <w:color w:val="000000"/>
          <w:sz w:val="24"/>
          <w:lang w:val="ru-RU"/>
        </w:rPr>
        <w:t>метапредметных</w:t>
      </w:r>
      <w:proofErr w:type="spellEnd"/>
      <w:r w:rsidRPr="000B101D">
        <w:rPr>
          <w:rFonts w:ascii="Times New Roman" w:eastAsia="Times New Roman" w:hAnsi="Times New Roman"/>
          <w:color w:val="000000"/>
          <w:sz w:val="24"/>
          <w:lang w:val="ru-RU"/>
        </w:rPr>
        <w:t xml:space="preserve"> и предметных образовательных результатов:</w:t>
      </w:r>
    </w:p>
    <w:p w:rsidR="00F44D52" w:rsidRPr="000B101D" w:rsidRDefault="00B93C76">
      <w:pPr>
        <w:tabs>
          <w:tab w:val="left" w:pos="180"/>
          <w:tab w:val="left" w:pos="420"/>
        </w:tabs>
        <w:autoSpaceDE w:val="0"/>
        <w:autoSpaceDN w:val="0"/>
        <w:spacing w:before="262" w:after="0" w:line="322" w:lineRule="auto"/>
        <w:ind w:right="144"/>
        <w:rPr>
          <w:lang w:val="ru-RU"/>
        </w:rPr>
      </w:pPr>
      <w:r w:rsidRPr="000B101D">
        <w:rPr>
          <w:rFonts w:ascii="Times New Roman" w:eastAsia="Times New Roman" w:hAnsi="Times New Roman"/>
          <w:b/>
          <w:color w:val="000000"/>
          <w:sz w:val="24"/>
          <w:lang w:val="ru-RU"/>
        </w:rPr>
        <w:t xml:space="preserve">ЛИЧНОСТНЫЕ РЕЗУЛЬТАТЫ </w:t>
      </w:r>
      <w:r w:rsidRPr="000B101D">
        <w:rPr>
          <w:lang w:val="ru-RU"/>
        </w:rPr>
        <w:br/>
      </w:r>
      <w:r w:rsidRPr="000B101D">
        <w:rPr>
          <w:lang w:val="ru-RU"/>
        </w:rPr>
        <w:tab/>
      </w:r>
      <w:r w:rsidRPr="000B101D">
        <w:rPr>
          <w:rFonts w:ascii="Times New Roman" w:eastAsia="Times New Roman" w:hAnsi="Times New Roman"/>
          <w:b/>
          <w:i/>
          <w:color w:val="000000"/>
          <w:sz w:val="24"/>
          <w:lang w:val="ru-RU"/>
        </w:rPr>
        <w:t>Патриотическое воспитание:</w:t>
      </w:r>
      <w:r w:rsidRPr="000B101D">
        <w:rPr>
          <w:lang w:val="ru-RU"/>
        </w:rPr>
        <w:br/>
      </w:r>
      <w:r w:rsidRPr="000B101D">
        <w:rPr>
          <w:lang w:val="ru-RU"/>
        </w:rPr>
        <w:tab/>
      </w:r>
      <w:r w:rsidRPr="000B101D">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0B101D">
        <w:rPr>
          <w:lang w:val="ru-RU"/>
        </w:rPr>
        <w:tab/>
      </w:r>
      <w:r w:rsidRPr="000B101D">
        <w:rPr>
          <w:rFonts w:ascii="Times New Roman" w:eastAsia="Times New Roman" w:hAnsi="Times New Roman"/>
          <w:color w:val="000000"/>
          <w:sz w:val="24"/>
          <w:lang w:val="ru-RU"/>
        </w:rPr>
        <w:t>советских учёных в развитие мировой биологической науки.</w:t>
      </w:r>
    </w:p>
    <w:p w:rsidR="00F44D52" w:rsidRPr="000B101D" w:rsidRDefault="00B93C76">
      <w:pPr>
        <w:autoSpaceDE w:val="0"/>
        <w:autoSpaceDN w:val="0"/>
        <w:spacing w:before="180" w:after="0" w:line="302" w:lineRule="auto"/>
        <w:ind w:left="420" w:right="576" w:hanging="240"/>
        <w:rPr>
          <w:lang w:val="ru-RU"/>
        </w:rPr>
      </w:pPr>
      <w:r w:rsidRPr="000B101D">
        <w:rPr>
          <w:rFonts w:ascii="Times New Roman" w:eastAsia="Times New Roman" w:hAnsi="Times New Roman"/>
          <w:b/>
          <w:i/>
          <w:color w:val="000000"/>
          <w:sz w:val="24"/>
          <w:lang w:val="ru-RU"/>
        </w:rPr>
        <w:t>Гражданское воспитание:</w:t>
      </w:r>
      <w:r w:rsidRPr="000B101D">
        <w:rPr>
          <w:lang w:val="ru-RU"/>
        </w:rPr>
        <w:br/>
      </w:r>
      <w:r w:rsidRPr="000B101D">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F44D52" w:rsidRPr="000B101D" w:rsidRDefault="00B93C76">
      <w:pPr>
        <w:autoSpaceDE w:val="0"/>
        <w:autoSpaceDN w:val="0"/>
        <w:spacing w:before="178" w:after="0" w:line="326" w:lineRule="auto"/>
        <w:ind w:left="420" w:hanging="240"/>
        <w:rPr>
          <w:lang w:val="ru-RU"/>
        </w:rPr>
      </w:pPr>
      <w:r w:rsidRPr="000B101D">
        <w:rPr>
          <w:rFonts w:ascii="Times New Roman" w:eastAsia="Times New Roman" w:hAnsi="Times New Roman"/>
          <w:b/>
          <w:i/>
          <w:color w:val="000000"/>
          <w:sz w:val="24"/>
          <w:lang w:val="ru-RU"/>
        </w:rPr>
        <w:t>Духовно-нравственное воспитание:</w:t>
      </w:r>
      <w:r w:rsidRPr="000B101D">
        <w:rPr>
          <w:lang w:val="ru-RU"/>
        </w:rPr>
        <w:br/>
      </w:r>
      <w:r w:rsidRPr="000B101D">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0B101D">
        <w:rPr>
          <w:lang w:val="ru-RU"/>
        </w:rPr>
        <w:br/>
      </w:r>
      <w:r w:rsidRPr="000B101D">
        <w:rPr>
          <w:rFonts w:ascii="Times New Roman" w:eastAsia="Times New Roman" w:hAnsi="Times New Roman"/>
          <w:color w:val="000000"/>
          <w:sz w:val="24"/>
          <w:lang w:val="ru-RU"/>
        </w:rPr>
        <w:t>экологической культуры;</w:t>
      </w:r>
      <w:r w:rsidRPr="000B101D">
        <w:rPr>
          <w:lang w:val="ru-RU"/>
        </w:rPr>
        <w:br/>
      </w:r>
      <w:r w:rsidRPr="000B101D">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F44D52" w:rsidRPr="000B101D" w:rsidRDefault="00B93C76">
      <w:pPr>
        <w:tabs>
          <w:tab w:val="left" w:pos="420"/>
        </w:tabs>
        <w:autoSpaceDE w:val="0"/>
        <w:autoSpaceDN w:val="0"/>
        <w:spacing w:before="178" w:after="0" w:line="310" w:lineRule="auto"/>
        <w:ind w:left="180" w:right="1728"/>
        <w:rPr>
          <w:lang w:val="ru-RU"/>
        </w:rPr>
      </w:pPr>
      <w:r w:rsidRPr="000B101D">
        <w:rPr>
          <w:rFonts w:ascii="Times New Roman" w:eastAsia="Times New Roman" w:hAnsi="Times New Roman"/>
          <w:b/>
          <w:i/>
          <w:color w:val="000000"/>
          <w:sz w:val="24"/>
          <w:lang w:val="ru-RU"/>
        </w:rPr>
        <w:t>Эстетическое воспитание:</w:t>
      </w:r>
      <w:r w:rsidRPr="000B101D">
        <w:rPr>
          <w:lang w:val="ru-RU"/>
        </w:rPr>
        <w:br/>
      </w:r>
      <w:r w:rsidRPr="000B101D">
        <w:rPr>
          <w:lang w:val="ru-RU"/>
        </w:rPr>
        <w:tab/>
      </w:r>
      <w:r w:rsidRPr="000B101D">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F44D52" w:rsidRPr="000B101D" w:rsidRDefault="00B93C76">
      <w:pPr>
        <w:autoSpaceDE w:val="0"/>
        <w:autoSpaceDN w:val="0"/>
        <w:spacing w:before="178" w:after="0" w:line="302" w:lineRule="auto"/>
        <w:ind w:left="420" w:right="432" w:hanging="240"/>
        <w:rPr>
          <w:lang w:val="ru-RU"/>
        </w:rPr>
      </w:pPr>
      <w:r w:rsidRPr="000B101D">
        <w:rPr>
          <w:rFonts w:ascii="Times New Roman" w:eastAsia="Times New Roman" w:hAnsi="Times New Roman"/>
          <w:b/>
          <w:i/>
          <w:color w:val="000000"/>
          <w:sz w:val="24"/>
          <w:lang w:val="ru-RU"/>
        </w:rPr>
        <w:t>Ценности научного познания:</w:t>
      </w:r>
      <w:r w:rsidRPr="000B101D">
        <w:rPr>
          <w:lang w:val="ru-RU"/>
        </w:rPr>
        <w:br/>
      </w:r>
      <w:r w:rsidRPr="000B101D">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44D52" w:rsidRPr="000B101D" w:rsidRDefault="00B93C76">
      <w:pPr>
        <w:autoSpaceDE w:val="0"/>
        <w:autoSpaceDN w:val="0"/>
        <w:spacing w:before="238" w:after="0" w:line="230" w:lineRule="auto"/>
        <w:ind w:left="420"/>
        <w:rPr>
          <w:lang w:val="ru-RU"/>
        </w:rPr>
      </w:pPr>
      <w:r w:rsidRPr="000B101D">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F44D52" w:rsidRPr="000B101D" w:rsidRDefault="00B93C76">
      <w:pPr>
        <w:autoSpaceDE w:val="0"/>
        <w:autoSpaceDN w:val="0"/>
        <w:spacing w:before="238" w:after="0" w:line="262" w:lineRule="auto"/>
        <w:ind w:left="420" w:right="1584"/>
        <w:rPr>
          <w:lang w:val="ru-RU"/>
        </w:rPr>
      </w:pPr>
      <w:r w:rsidRPr="000B101D">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F44D52" w:rsidRPr="000B101D" w:rsidRDefault="00B93C76">
      <w:pPr>
        <w:autoSpaceDE w:val="0"/>
        <w:autoSpaceDN w:val="0"/>
        <w:spacing w:before="178" w:after="0" w:line="331" w:lineRule="auto"/>
        <w:ind w:left="420" w:right="144" w:hanging="240"/>
        <w:rPr>
          <w:lang w:val="ru-RU"/>
        </w:rPr>
      </w:pPr>
      <w:r w:rsidRPr="000B101D">
        <w:rPr>
          <w:rFonts w:ascii="Times New Roman" w:eastAsia="Times New Roman" w:hAnsi="Times New Roman"/>
          <w:b/>
          <w:i/>
          <w:color w:val="000000"/>
          <w:sz w:val="24"/>
          <w:lang w:val="ru-RU"/>
        </w:rPr>
        <w:t>Формирование культуры здоровья:</w:t>
      </w:r>
      <w:r w:rsidRPr="000B101D">
        <w:rPr>
          <w:lang w:val="ru-RU"/>
        </w:rPr>
        <w:br/>
      </w:r>
      <w:r w:rsidRPr="000B101D">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0B101D">
        <w:rPr>
          <w:lang w:val="ru-RU"/>
        </w:rPr>
        <w:br/>
      </w:r>
      <w:r w:rsidRPr="000B101D">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0B101D">
        <w:rPr>
          <w:lang w:val="ru-RU"/>
        </w:rPr>
        <w:br/>
      </w:r>
      <w:r w:rsidRPr="000B101D">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0B101D">
        <w:rPr>
          <w:lang w:val="ru-RU"/>
        </w:rPr>
        <w:br/>
      </w:r>
      <w:r w:rsidRPr="000B101D">
        <w:rPr>
          <w:rFonts w:ascii="Times New Roman" w:eastAsia="Times New Roman" w:hAnsi="Times New Roman"/>
          <w:color w:val="000000"/>
          <w:sz w:val="24"/>
          <w:lang w:val="ru-RU"/>
        </w:rPr>
        <w:t xml:space="preserve">—  </w:t>
      </w:r>
      <w:proofErr w:type="spellStart"/>
      <w:r w:rsidRPr="000B101D">
        <w:rPr>
          <w:rFonts w:ascii="Times New Roman" w:eastAsia="Times New Roman" w:hAnsi="Times New Roman"/>
          <w:color w:val="000000"/>
          <w:sz w:val="24"/>
          <w:lang w:val="ru-RU"/>
        </w:rPr>
        <w:t>сформированность</w:t>
      </w:r>
      <w:proofErr w:type="spellEnd"/>
      <w:r w:rsidRPr="000B101D">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F44D52" w:rsidRPr="000B101D" w:rsidRDefault="00B93C76">
      <w:pPr>
        <w:autoSpaceDE w:val="0"/>
        <w:autoSpaceDN w:val="0"/>
        <w:spacing w:before="178" w:after="0" w:line="300" w:lineRule="auto"/>
        <w:ind w:left="420" w:right="144" w:hanging="240"/>
        <w:rPr>
          <w:lang w:val="ru-RU"/>
        </w:rPr>
      </w:pPr>
      <w:r w:rsidRPr="000B101D">
        <w:rPr>
          <w:rFonts w:ascii="Times New Roman" w:eastAsia="Times New Roman" w:hAnsi="Times New Roman"/>
          <w:b/>
          <w:i/>
          <w:color w:val="000000"/>
          <w:sz w:val="24"/>
          <w:lang w:val="ru-RU"/>
        </w:rPr>
        <w:t>Трудовое воспитание:</w:t>
      </w:r>
      <w:r w:rsidRPr="000B101D">
        <w:rPr>
          <w:lang w:val="ru-RU"/>
        </w:rPr>
        <w:br/>
      </w:r>
      <w:r w:rsidRPr="000B101D">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F44D52" w:rsidRPr="000B101D" w:rsidRDefault="00B93C76">
      <w:pPr>
        <w:tabs>
          <w:tab w:val="left" w:pos="420"/>
        </w:tabs>
        <w:autoSpaceDE w:val="0"/>
        <w:autoSpaceDN w:val="0"/>
        <w:spacing w:before="178" w:after="0" w:line="310" w:lineRule="auto"/>
        <w:ind w:left="180" w:right="144"/>
        <w:rPr>
          <w:lang w:val="ru-RU"/>
        </w:rPr>
      </w:pPr>
      <w:r w:rsidRPr="000B101D">
        <w:rPr>
          <w:rFonts w:ascii="Times New Roman" w:eastAsia="Times New Roman" w:hAnsi="Times New Roman"/>
          <w:b/>
          <w:i/>
          <w:color w:val="000000"/>
          <w:sz w:val="24"/>
          <w:lang w:val="ru-RU"/>
        </w:rPr>
        <w:t>Экологическое воспитание:</w:t>
      </w:r>
      <w:r w:rsidRPr="000B101D">
        <w:rPr>
          <w:lang w:val="ru-RU"/>
        </w:rPr>
        <w:br/>
      </w:r>
      <w:r w:rsidRPr="000B101D">
        <w:rPr>
          <w:lang w:val="ru-RU"/>
        </w:rPr>
        <w:tab/>
      </w:r>
      <w:r w:rsidRPr="000B101D">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F44D52" w:rsidRPr="000B101D" w:rsidRDefault="00F44D52">
      <w:pPr>
        <w:rPr>
          <w:lang w:val="ru-RU"/>
        </w:rPr>
        <w:sectPr w:rsidR="00F44D52" w:rsidRPr="000B101D">
          <w:pgSz w:w="11900" w:h="16840"/>
          <w:pgMar w:top="298" w:right="650" w:bottom="270" w:left="666" w:header="720" w:footer="720" w:gutter="0"/>
          <w:cols w:space="720" w:equalWidth="0">
            <w:col w:w="10584" w:space="0"/>
          </w:cols>
          <w:docGrid w:linePitch="360"/>
        </w:sectPr>
      </w:pPr>
    </w:p>
    <w:p w:rsidR="00F44D52" w:rsidRPr="000B101D" w:rsidRDefault="00F44D52">
      <w:pPr>
        <w:autoSpaceDE w:val="0"/>
        <w:autoSpaceDN w:val="0"/>
        <w:spacing w:after="0" w:line="166" w:lineRule="exact"/>
        <w:rPr>
          <w:lang w:val="ru-RU"/>
        </w:rPr>
      </w:pPr>
    </w:p>
    <w:p w:rsidR="00F44D52" w:rsidRPr="000B101D" w:rsidRDefault="00B93C76">
      <w:pPr>
        <w:autoSpaceDE w:val="0"/>
        <w:autoSpaceDN w:val="0"/>
        <w:spacing w:after="0" w:line="262" w:lineRule="auto"/>
        <w:ind w:left="420"/>
        <w:rPr>
          <w:lang w:val="ru-RU"/>
        </w:rPr>
      </w:pPr>
      <w:r w:rsidRPr="000B101D">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rsidR="00F44D52" w:rsidRPr="000B101D" w:rsidRDefault="00B93C76">
      <w:pPr>
        <w:autoSpaceDE w:val="0"/>
        <w:autoSpaceDN w:val="0"/>
        <w:spacing w:before="190" w:after="0" w:line="230" w:lineRule="auto"/>
        <w:ind w:left="420"/>
        <w:rPr>
          <w:lang w:val="ru-RU"/>
        </w:rPr>
      </w:pPr>
      <w:r w:rsidRPr="000B101D">
        <w:rPr>
          <w:rFonts w:ascii="Times New Roman" w:eastAsia="Times New Roman" w:hAnsi="Times New Roman"/>
          <w:color w:val="000000"/>
          <w:sz w:val="24"/>
          <w:lang w:val="ru-RU"/>
        </w:rPr>
        <w:t>—  осознание экологических проблем и путей их решения;</w:t>
      </w:r>
    </w:p>
    <w:p w:rsidR="00F44D52" w:rsidRPr="000B101D" w:rsidRDefault="00B93C76">
      <w:pPr>
        <w:autoSpaceDE w:val="0"/>
        <w:autoSpaceDN w:val="0"/>
        <w:spacing w:before="190" w:after="0" w:line="230" w:lineRule="auto"/>
        <w:ind w:left="420"/>
        <w:rPr>
          <w:lang w:val="ru-RU"/>
        </w:rPr>
      </w:pPr>
      <w:r w:rsidRPr="000B101D">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F44D52" w:rsidRPr="000B101D" w:rsidRDefault="00B93C76">
      <w:pPr>
        <w:autoSpaceDE w:val="0"/>
        <w:autoSpaceDN w:val="0"/>
        <w:spacing w:before="178" w:after="0" w:line="230" w:lineRule="auto"/>
        <w:ind w:left="180"/>
        <w:rPr>
          <w:lang w:val="ru-RU"/>
        </w:rPr>
      </w:pPr>
      <w:r w:rsidRPr="000B101D">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rsidR="00F44D52" w:rsidRPr="000B101D" w:rsidRDefault="00B93C76">
      <w:pPr>
        <w:autoSpaceDE w:val="0"/>
        <w:autoSpaceDN w:val="0"/>
        <w:spacing w:before="178" w:after="0" w:line="230" w:lineRule="auto"/>
        <w:ind w:left="420"/>
        <w:rPr>
          <w:lang w:val="ru-RU"/>
        </w:rPr>
      </w:pPr>
      <w:r w:rsidRPr="000B101D">
        <w:rPr>
          <w:rFonts w:ascii="Times New Roman" w:eastAsia="Times New Roman" w:hAnsi="Times New Roman"/>
          <w:color w:val="000000"/>
          <w:sz w:val="24"/>
          <w:lang w:val="ru-RU"/>
        </w:rPr>
        <w:t>—  адекватная оценка изменяющихся условий;</w:t>
      </w:r>
    </w:p>
    <w:p w:rsidR="00F44D52" w:rsidRPr="000B101D" w:rsidRDefault="00B93C76">
      <w:pPr>
        <w:autoSpaceDE w:val="0"/>
        <w:autoSpaceDN w:val="0"/>
        <w:spacing w:before="190" w:after="0" w:line="262" w:lineRule="auto"/>
        <w:ind w:left="420" w:right="576"/>
        <w:rPr>
          <w:lang w:val="ru-RU"/>
        </w:rPr>
      </w:pPr>
      <w:r w:rsidRPr="000B101D">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F44D52" w:rsidRPr="000B101D" w:rsidRDefault="00B93C76">
      <w:pPr>
        <w:autoSpaceDE w:val="0"/>
        <w:autoSpaceDN w:val="0"/>
        <w:spacing w:before="192" w:after="0" w:line="262" w:lineRule="auto"/>
        <w:ind w:left="420" w:right="1584"/>
        <w:rPr>
          <w:lang w:val="ru-RU"/>
        </w:rPr>
      </w:pPr>
      <w:r w:rsidRPr="000B101D">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F44D52" w:rsidRPr="000B101D" w:rsidRDefault="00B93C76">
      <w:pPr>
        <w:autoSpaceDE w:val="0"/>
        <w:autoSpaceDN w:val="0"/>
        <w:spacing w:before="324" w:after="0" w:line="230" w:lineRule="auto"/>
        <w:rPr>
          <w:lang w:val="ru-RU"/>
        </w:rPr>
      </w:pPr>
      <w:r w:rsidRPr="000B101D">
        <w:rPr>
          <w:rFonts w:ascii="Times New Roman" w:eastAsia="Times New Roman" w:hAnsi="Times New Roman"/>
          <w:b/>
          <w:color w:val="000000"/>
          <w:sz w:val="24"/>
          <w:lang w:val="ru-RU"/>
        </w:rPr>
        <w:t>МЕТАПРЕДМЕТНЫЕ РЕЗУЛЬТАТЫ</w:t>
      </w:r>
    </w:p>
    <w:p w:rsidR="00F44D52" w:rsidRPr="000B101D" w:rsidRDefault="00B93C76">
      <w:pPr>
        <w:autoSpaceDE w:val="0"/>
        <w:autoSpaceDN w:val="0"/>
        <w:spacing w:before="166" w:after="0" w:line="230" w:lineRule="auto"/>
        <w:ind w:left="180"/>
        <w:rPr>
          <w:lang w:val="ru-RU"/>
        </w:rPr>
      </w:pPr>
      <w:r w:rsidRPr="000B101D">
        <w:rPr>
          <w:rFonts w:ascii="Times New Roman" w:eastAsia="Times New Roman" w:hAnsi="Times New Roman"/>
          <w:b/>
          <w:color w:val="000000"/>
          <w:sz w:val="24"/>
          <w:lang w:val="ru-RU"/>
        </w:rPr>
        <w:t>Универсальные познавательные действия</w:t>
      </w:r>
    </w:p>
    <w:p w:rsidR="00F44D52" w:rsidRPr="000B101D" w:rsidRDefault="00B93C76">
      <w:pPr>
        <w:autoSpaceDE w:val="0"/>
        <w:autoSpaceDN w:val="0"/>
        <w:spacing w:before="190" w:after="0" w:line="230" w:lineRule="auto"/>
        <w:ind w:left="180"/>
        <w:rPr>
          <w:lang w:val="ru-RU"/>
        </w:rPr>
      </w:pPr>
      <w:r w:rsidRPr="000B101D">
        <w:rPr>
          <w:rFonts w:ascii="Times New Roman" w:eastAsia="Times New Roman" w:hAnsi="Times New Roman"/>
          <w:b/>
          <w:i/>
          <w:color w:val="000000"/>
          <w:sz w:val="24"/>
          <w:lang w:val="ru-RU"/>
        </w:rPr>
        <w:t>Базовые логические действия:</w:t>
      </w:r>
    </w:p>
    <w:p w:rsidR="00F44D52" w:rsidRPr="000B101D" w:rsidRDefault="00B93C76">
      <w:pPr>
        <w:autoSpaceDE w:val="0"/>
        <w:autoSpaceDN w:val="0"/>
        <w:spacing w:before="178" w:after="0" w:line="230" w:lineRule="auto"/>
        <w:ind w:left="420"/>
        <w:rPr>
          <w:lang w:val="ru-RU"/>
        </w:rPr>
      </w:pPr>
      <w:r w:rsidRPr="000B101D">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F44D52" w:rsidRPr="000B101D" w:rsidRDefault="00B93C76">
      <w:pPr>
        <w:autoSpaceDE w:val="0"/>
        <w:autoSpaceDN w:val="0"/>
        <w:spacing w:before="238" w:after="0" w:line="262" w:lineRule="auto"/>
        <w:ind w:left="420" w:right="432"/>
        <w:rPr>
          <w:lang w:val="ru-RU"/>
        </w:rPr>
      </w:pPr>
      <w:r w:rsidRPr="000B101D">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44D52" w:rsidRPr="000B101D" w:rsidRDefault="00B93C76">
      <w:pPr>
        <w:autoSpaceDE w:val="0"/>
        <w:autoSpaceDN w:val="0"/>
        <w:spacing w:before="238" w:after="0" w:line="271" w:lineRule="auto"/>
        <w:ind w:left="420"/>
        <w:rPr>
          <w:lang w:val="ru-RU"/>
        </w:rPr>
      </w:pPr>
      <w:r w:rsidRPr="000B101D">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44D52" w:rsidRPr="000B101D" w:rsidRDefault="00B93C76">
      <w:pPr>
        <w:autoSpaceDE w:val="0"/>
        <w:autoSpaceDN w:val="0"/>
        <w:spacing w:before="238" w:after="0" w:line="230" w:lineRule="auto"/>
        <w:ind w:left="420"/>
        <w:rPr>
          <w:lang w:val="ru-RU"/>
        </w:rPr>
      </w:pPr>
      <w:r w:rsidRPr="000B101D">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F44D52" w:rsidRPr="000B101D" w:rsidRDefault="00B93C76">
      <w:pPr>
        <w:autoSpaceDE w:val="0"/>
        <w:autoSpaceDN w:val="0"/>
        <w:spacing w:before="238" w:after="0" w:line="271" w:lineRule="auto"/>
        <w:ind w:left="420" w:right="144"/>
        <w:rPr>
          <w:lang w:val="ru-RU"/>
        </w:rPr>
      </w:pPr>
      <w:r w:rsidRPr="000B101D">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44D52" w:rsidRPr="000B101D" w:rsidRDefault="00B93C76">
      <w:pPr>
        <w:autoSpaceDE w:val="0"/>
        <w:autoSpaceDN w:val="0"/>
        <w:spacing w:before="238" w:after="0" w:line="271" w:lineRule="auto"/>
        <w:ind w:left="420" w:right="720"/>
        <w:rPr>
          <w:lang w:val="ru-RU"/>
        </w:rPr>
      </w:pPr>
      <w:r w:rsidRPr="000B101D">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44D52" w:rsidRPr="000B101D" w:rsidRDefault="00B93C76">
      <w:pPr>
        <w:autoSpaceDE w:val="0"/>
        <w:autoSpaceDN w:val="0"/>
        <w:spacing w:before="300" w:after="0" w:line="230" w:lineRule="auto"/>
        <w:ind w:left="180"/>
        <w:rPr>
          <w:lang w:val="ru-RU"/>
        </w:rPr>
      </w:pPr>
      <w:r w:rsidRPr="000B101D">
        <w:rPr>
          <w:rFonts w:ascii="Times New Roman" w:eastAsia="Times New Roman" w:hAnsi="Times New Roman"/>
          <w:b/>
          <w:i/>
          <w:color w:val="000000"/>
          <w:sz w:val="24"/>
          <w:lang w:val="ru-RU"/>
        </w:rPr>
        <w:t>Базовые исследовательские действия:</w:t>
      </w:r>
    </w:p>
    <w:p w:rsidR="00F44D52" w:rsidRPr="000B101D" w:rsidRDefault="00B93C76">
      <w:pPr>
        <w:autoSpaceDE w:val="0"/>
        <w:autoSpaceDN w:val="0"/>
        <w:spacing w:before="178" w:after="0" w:line="230" w:lineRule="auto"/>
        <w:ind w:left="420"/>
        <w:rPr>
          <w:lang w:val="ru-RU"/>
        </w:rPr>
      </w:pPr>
      <w:r w:rsidRPr="000B101D">
        <w:rPr>
          <w:rFonts w:ascii="Times New Roman" w:eastAsia="Times New Roman" w:hAnsi="Times New Roman"/>
          <w:color w:val="000000"/>
          <w:sz w:val="24"/>
          <w:lang w:val="ru-RU"/>
        </w:rPr>
        <w:t>—  использовать вопросы как исследовательский инструмент познания;</w:t>
      </w:r>
    </w:p>
    <w:p w:rsidR="00F44D52" w:rsidRPr="000B101D" w:rsidRDefault="00B93C76">
      <w:pPr>
        <w:autoSpaceDE w:val="0"/>
        <w:autoSpaceDN w:val="0"/>
        <w:spacing w:before="238" w:after="0" w:line="262" w:lineRule="auto"/>
        <w:ind w:left="420"/>
        <w:rPr>
          <w:lang w:val="ru-RU"/>
        </w:rPr>
      </w:pPr>
      <w:r w:rsidRPr="000B101D">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44D52" w:rsidRPr="000B101D" w:rsidRDefault="00B93C76">
      <w:pPr>
        <w:autoSpaceDE w:val="0"/>
        <w:autoSpaceDN w:val="0"/>
        <w:spacing w:before="238" w:after="0" w:line="262" w:lineRule="auto"/>
        <w:ind w:left="420" w:right="864"/>
        <w:rPr>
          <w:lang w:val="ru-RU"/>
        </w:rPr>
      </w:pPr>
      <w:r w:rsidRPr="000B101D">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F44D52" w:rsidRPr="000B101D" w:rsidRDefault="00B93C76">
      <w:pPr>
        <w:autoSpaceDE w:val="0"/>
        <w:autoSpaceDN w:val="0"/>
        <w:spacing w:before="238" w:after="0"/>
        <w:ind w:left="420" w:right="144"/>
        <w:rPr>
          <w:lang w:val="ru-RU"/>
        </w:rPr>
      </w:pPr>
      <w:r w:rsidRPr="000B101D">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44D52" w:rsidRPr="000B101D" w:rsidRDefault="00B93C76">
      <w:pPr>
        <w:autoSpaceDE w:val="0"/>
        <w:autoSpaceDN w:val="0"/>
        <w:spacing w:before="238" w:after="0" w:line="262" w:lineRule="auto"/>
        <w:ind w:left="420"/>
        <w:rPr>
          <w:lang w:val="ru-RU"/>
        </w:rPr>
      </w:pPr>
      <w:r w:rsidRPr="000B101D">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F44D52" w:rsidRPr="000B101D" w:rsidRDefault="00F44D52">
      <w:pPr>
        <w:rPr>
          <w:lang w:val="ru-RU"/>
        </w:rPr>
        <w:sectPr w:rsidR="00F44D52" w:rsidRPr="000B101D">
          <w:pgSz w:w="11900" w:h="16840"/>
          <w:pgMar w:top="166" w:right="758" w:bottom="342" w:left="666" w:header="720" w:footer="720" w:gutter="0"/>
          <w:cols w:space="720" w:equalWidth="0">
            <w:col w:w="10476" w:space="0"/>
          </w:cols>
          <w:docGrid w:linePitch="360"/>
        </w:sectPr>
      </w:pPr>
    </w:p>
    <w:p w:rsidR="00F44D52" w:rsidRPr="000B101D" w:rsidRDefault="00F44D52">
      <w:pPr>
        <w:autoSpaceDE w:val="0"/>
        <w:autoSpaceDN w:val="0"/>
        <w:spacing w:after="108" w:line="220" w:lineRule="exact"/>
        <w:rPr>
          <w:lang w:val="ru-RU"/>
        </w:rPr>
      </w:pPr>
    </w:p>
    <w:p w:rsidR="00F44D52" w:rsidRPr="000B101D" w:rsidRDefault="00B93C76">
      <w:pPr>
        <w:autoSpaceDE w:val="0"/>
        <w:autoSpaceDN w:val="0"/>
        <w:spacing w:after="0" w:line="271" w:lineRule="auto"/>
        <w:ind w:left="240" w:right="144"/>
        <w:rPr>
          <w:lang w:val="ru-RU"/>
        </w:rPr>
      </w:pPr>
      <w:r w:rsidRPr="000B101D">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44D52" w:rsidRPr="000B101D" w:rsidRDefault="00B93C76">
      <w:pPr>
        <w:autoSpaceDE w:val="0"/>
        <w:autoSpaceDN w:val="0"/>
        <w:spacing w:before="238" w:after="0" w:line="271" w:lineRule="auto"/>
        <w:ind w:left="240" w:right="144"/>
        <w:rPr>
          <w:lang w:val="ru-RU"/>
        </w:rPr>
      </w:pPr>
      <w:r w:rsidRPr="000B101D">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44D52" w:rsidRPr="000B101D" w:rsidRDefault="00B93C76">
      <w:pPr>
        <w:autoSpaceDE w:val="0"/>
        <w:autoSpaceDN w:val="0"/>
        <w:spacing w:before="298" w:after="0" w:line="230" w:lineRule="auto"/>
        <w:rPr>
          <w:lang w:val="ru-RU"/>
        </w:rPr>
      </w:pPr>
      <w:r w:rsidRPr="000B101D">
        <w:rPr>
          <w:rFonts w:ascii="Times New Roman" w:eastAsia="Times New Roman" w:hAnsi="Times New Roman"/>
          <w:b/>
          <w:i/>
          <w:color w:val="000000"/>
          <w:sz w:val="24"/>
          <w:lang w:val="ru-RU"/>
        </w:rPr>
        <w:t>Работа с информацией:</w:t>
      </w:r>
    </w:p>
    <w:p w:rsidR="00F44D52" w:rsidRPr="000B101D" w:rsidRDefault="00B93C76">
      <w:pPr>
        <w:autoSpaceDE w:val="0"/>
        <w:autoSpaceDN w:val="0"/>
        <w:spacing w:before="178" w:after="0" w:line="262" w:lineRule="auto"/>
        <w:ind w:left="240" w:right="144"/>
        <w:rPr>
          <w:lang w:val="ru-RU"/>
        </w:rPr>
      </w:pPr>
      <w:r w:rsidRPr="000B101D">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44D52" w:rsidRPr="000B101D" w:rsidRDefault="00B93C76">
      <w:pPr>
        <w:autoSpaceDE w:val="0"/>
        <w:autoSpaceDN w:val="0"/>
        <w:spacing w:before="240" w:after="0" w:line="262" w:lineRule="auto"/>
        <w:ind w:left="240" w:right="1296"/>
        <w:rPr>
          <w:lang w:val="ru-RU"/>
        </w:rPr>
      </w:pPr>
      <w:r w:rsidRPr="000B101D">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F44D52" w:rsidRPr="000B101D" w:rsidRDefault="00B93C76">
      <w:pPr>
        <w:autoSpaceDE w:val="0"/>
        <w:autoSpaceDN w:val="0"/>
        <w:spacing w:before="238" w:after="0" w:line="262" w:lineRule="auto"/>
        <w:ind w:left="240" w:right="576"/>
        <w:rPr>
          <w:lang w:val="ru-RU"/>
        </w:rPr>
      </w:pPr>
      <w:r w:rsidRPr="000B101D">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F44D52" w:rsidRPr="000B101D" w:rsidRDefault="00B93C76">
      <w:pPr>
        <w:autoSpaceDE w:val="0"/>
        <w:autoSpaceDN w:val="0"/>
        <w:spacing w:before="238" w:after="0" w:line="262" w:lineRule="auto"/>
        <w:ind w:left="240"/>
        <w:rPr>
          <w:lang w:val="ru-RU"/>
        </w:rPr>
      </w:pPr>
      <w:r w:rsidRPr="000B101D">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44D52" w:rsidRPr="000B101D" w:rsidRDefault="00B93C76">
      <w:pPr>
        <w:autoSpaceDE w:val="0"/>
        <w:autoSpaceDN w:val="0"/>
        <w:spacing w:before="238" w:after="0" w:line="262" w:lineRule="auto"/>
        <w:ind w:left="240" w:right="288"/>
        <w:rPr>
          <w:lang w:val="ru-RU"/>
        </w:rPr>
      </w:pPr>
      <w:r w:rsidRPr="000B101D">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F44D52" w:rsidRPr="000B101D" w:rsidRDefault="00B93C76">
      <w:pPr>
        <w:autoSpaceDE w:val="0"/>
        <w:autoSpaceDN w:val="0"/>
        <w:spacing w:before="238" w:after="0" w:line="230" w:lineRule="auto"/>
        <w:ind w:left="240"/>
        <w:rPr>
          <w:lang w:val="ru-RU"/>
        </w:rPr>
      </w:pPr>
      <w:r w:rsidRPr="000B101D">
        <w:rPr>
          <w:rFonts w:ascii="Times New Roman" w:eastAsia="Times New Roman" w:hAnsi="Times New Roman"/>
          <w:color w:val="000000"/>
          <w:sz w:val="24"/>
          <w:lang w:val="ru-RU"/>
        </w:rPr>
        <w:t>—  запоминать и систематизировать биологическую информацию.</w:t>
      </w:r>
    </w:p>
    <w:p w:rsidR="00F44D52" w:rsidRPr="000B101D" w:rsidRDefault="00B93C76">
      <w:pPr>
        <w:autoSpaceDE w:val="0"/>
        <w:autoSpaceDN w:val="0"/>
        <w:spacing w:before="298" w:after="0" w:line="230" w:lineRule="auto"/>
        <w:rPr>
          <w:lang w:val="ru-RU"/>
        </w:rPr>
      </w:pPr>
      <w:r w:rsidRPr="000B101D">
        <w:rPr>
          <w:rFonts w:ascii="Times New Roman" w:eastAsia="Times New Roman" w:hAnsi="Times New Roman"/>
          <w:b/>
          <w:color w:val="000000"/>
          <w:sz w:val="24"/>
          <w:lang w:val="ru-RU"/>
        </w:rPr>
        <w:t>Универсальные коммуникативные действия</w:t>
      </w:r>
    </w:p>
    <w:p w:rsidR="00F44D52" w:rsidRPr="000B101D" w:rsidRDefault="00B93C76">
      <w:pPr>
        <w:autoSpaceDE w:val="0"/>
        <w:autoSpaceDN w:val="0"/>
        <w:spacing w:before="190" w:after="0" w:line="230" w:lineRule="auto"/>
        <w:rPr>
          <w:lang w:val="ru-RU"/>
        </w:rPr>
      </w:pPr>
      <w:r w:rsidRPr="000B101D">
        <w:rPr>
          <w:rFonts w:ascii="Times New Roman" w:eastAsia="Times New Roman" w:hAnsi="Times New Roman"/>
          <w:b/>
          <w:i/>
          <w:color w:val="000000"/>
          <w:sz w:val="24"/>
          <w:lang w:val="ru-RU"/>
        </w:rPr>
        <w:t>Общение</w:t>
      </w:r>
      <w:r w:rsidRPr="000B101D">
        <w:rPr>
          <w:rFonts w:ascii="Times New Roman" w:eastAsia="Times New Roman" w:hAnsi="Times New Roman"/>
          <w:color w:val="000000"/>
          <w:sz w:val="24"/>
          <w:lang w:val="ru-RU"/>
        </w:rPr>
        <w:t>:</w:t>
      </w:r>
    </w:p>
    <w:p w:rsidR="00F44D52" w:rsidRPr="000B101D" w:rsidRDefault="00B93C76">
      <w:pPr>
        <w:autoSpaceDE w:val="0"/>
        <w:autoSpaceDN w:val="0"/>
        <w:spacing w:before="178" w:after="0" w:line="262" w:lineRule="auto"/>
        <w:ind w:left="240" w:right="864"/>
        <w:rPr>
          <w:lang w:val="ru-RU"/>
        </w:rPr>
      </w:pPr>
      <w:r w:rsidRPr="000B101D">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F44D52" w:rsidRPr="000B101D" w:rsidRDefault="00B93C76">
      <w:pPr>
        <w:autoSpaceDE w:val="0"/>
        <w:autoSpaceDN w:val="0"/>
        <w:spacing w:before="238" w:after="0" w:line="230" w:lineRule="auto"/>
        <w:ind w:left="240"/>
        <w:rPr>
          <w:lang w:val="ru-RU"/>
        </w:rPr>
      </w:pPr>
      <w:r w:rsidRPr="000B101D">
        <w:rPr>
          <w:rFonts w:ascii="Times New Roman" w:eastAsia="Times New Roman" w:hAnsi="Times New Roman"/>
          <w:color w:val="000000"/>
          <w:sz w:val="24"/>
          <w:lang w:val="ru-RU"/>
        </w:rPr>
        <w:t>—  выражать себя (свою точку зрения) в устных и письменных текстах;</w:t>
      </w:r>
    </w:p>
    <w:p w:rsidR="00F44D52" w:rsidRPr="000B101D" w:rsidRDefault="00B93C76">
      <w:pPr>
        <w:autoSpaceDE w:val="0"/>
        <w:autoSpaceDN w:val="0"/>
        <w:spacing w:before="238" w:after="0" w:line="262" w:lineRule="auto"/>
        <w:ind w:left="240"/>
        <w:rPr>
          <w:lang w:val="ru-RU"/>
        </w:rPr>
      </w:pPr>
      <w:r w:rsidRPr="000B101D">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44D52" w:rsidRPr="000B101D" w:rsidRDefault="00B93C76">
      <w:pPr>
        <w:autoSpaceDE w:val="0"/>
        <w:autoSpaceDN w:val="0"/>
        <w:spacing w:before="240" w:after="0" w:line="262" w:lineRule="auto"/>
        <w:ind w:left="240" w:right="1008"/>
        <w:rPr>
          <w:lang w:val="ru-RU"/>
        </w:rPr>
      </w:pPr>
      <w:r w:rsidRPr="000B101D">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F44D52" w:rsidRPr="000B101D" w:rsidRDefault="00B93C76">
      <w:pPr>
        <w:autoSpaceDE w:val="0"/>
        <w:autoSpaceDN w:val="0"/>
        <w:spacing w:before="238" w:after="0" w:line="271" w:lineRule="auto"/>
        <w:ind w:left="240" w:right="144"/>
        <w:rPr>
          <w:lang w:val="ru-RU"/>
        </w:rPr>
      </w:pPr>
      <w:r w:rsidRPr="000B101D">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44D52" w:rsidRPr="000B101D" w:rsidRDefault="00B93C76">
      <w:pPr>
        <w:autoSpaceDE w:val="0"/>
        <w:autoSpaceDN w:val="0"/>
        <w:spacing w:before="238" w:after="0" w:line="262" w:lineRule="auto"/>
        <w:ind w:left="240" w:right="864"/>
        <w:rPr>
          <w:lang w:val="ru-RU"/>
        </w:rPr>
      </w:pPr>
      <w:r w:rsidRPr="000B101D">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F44D52" w:rsidRPr="000B101D" w:rsidRDefault="00B93C76">
      <w:pPr>
        <w:autoSpaceDE w:val="0"/>
        <w:autoSpaceDN w:val="0"/>
        <w:spacing w:before="238" w:after="0" w:line="262" w:lineRule="auto"/>
        <w:ind w:left="240" w:right="576"/>
        <w:rPr>
          <w:lang w:val="ru-RU"/>
        </w:rPr>
      </w:pPr>
      <w:r w:rsidRPr="000B101D">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F44D52" w:rsidRPr="000B101D" w:rsidRDefault="00B93C76">
      <w:pPr>
        <w:autoSpaceDE w:val="0"/>
        <w:autoSpaceDN w:val="0"/>
        <w:spacing w:before="238" w:after="0" w:line="271" w:lineRule="auto"/>
        <w:ind w:left="240" w:right="288"/>
        <w:rPr>
          <w:lang w:val="ru-RU"/>
        </w:rPr>
      </w:pPr>
      <w:r w:rsidRPr="000B101D">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4D52" w:rsidRPr="000B101D" w:rsidRDefault="00F44D52">
      <w:pPr>
        <w:rPr>
          <w:lang w:val="ru-RU"/>
        </w:rPr>
        <w:sectPr w:rsidR="00F44D52" w:rsidRPr="000B101D">
          <w:pgSz w:w="11900" w:h="16840"/>
          <w:pgMar w:top="328" w:right="734" w:bottom="422" w:left="846" w:header="720" w:footer="720" w:gutter="0"/>
          <w:cols w:space="720" w:equalWidth="0">
            <w:col w:w="10320" w:space="0"/>
          </w:cols>
          <w:docGrid w:linePitch="360"/>
        </w:sectPr>
      </w:pPr>
    </w:p>
    <w:p w:rsidR="00F44D52" w:rsidRPr="000B101D" w:rsidRDefault="00F44D52">
      <w:pPr>
        <w:autoSpaceDE w:val="0"/>
        <w:autoSpaceDN w:val="0"/>
        <w:spacing w:after="78" w:line="220" w:lineRule="exact"/>
        <w:rPr>
          <w:lang w:val="ru-RU"/>
        </w:rPr>
      </w:pPr>
    </w:p>
    <w:p w:rsidR="00F44D52" w:rsidRPr="000B101D" w:rsidRDefault="00B93C76">
      <w:pPr>
        <w:autoSpaceDE w:val="0"/>
        <w:autoSpaceDN w:val="0"/>
        <w:spacing w:after="0" w:line="230" w:lineRule="auto"/>
        <w:rPr>
          <w:lang w:val="ru-RU"/>
        </w:rPr>
      </w:pPr>
      <w:r w:rsidRPr="000B101D">
        <w:rPr>
          <w:rFonts w:ascii="Times New Roman" w:eastAsia="Times New Roman" w:hAnsi="Times New Roman"/>
          <w:b/>
          <w:i/>
          <w:color w:val="000000"/>
          <w:sz w:val="24"/>
          <w:lang w:val="ru-RU"/>
        </w:rPr>
        <w:t>Совместная деятельность (сотрудничество):</w:t>
      </w:r>
    </w:p>
    <w:p w:rsidR="00F44D52" w:rsidRPr="000B101D" w:rsidRDefault="00B93C76">
      <w:pPr>
        <w:autoSpaceDE w:val="0"/>
        <w:autoSpaceDN w:val="0"/>
        <w:spacing w:before="178" w:after="0" w:line="262" w:lineRule="auto"/>
        <w:ind w:left="240" w:right="144"/>
        <w:rPr>
          <w:lang w:val="ru-RU"/>
        </w:rPr>
      </w:pPr>
      <w:r w:rsidRPr="000B101D">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F44D52" w:rsidRPr="000B101D" w:rsidRDefault="00B93C76">
      <w:pPr>
        <w:autoSpaceDE w:val="0"/>
        <w:autoSpaceDN w:val="0"/>
        <w:spacing w:before="238" w:after="0" w:line="262" w:lineRule="auto"/>
        <w:ind w:left="240" w:right="288"/>
        <w:rPr>
          <w:lang w:val="ru-RU"/>
        </w:rPr>
      </w:pPr>
      <w:r w:rsidRPr="000B101D">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F44D52" w:rsidRPr="000B101D" w:rsidRDefault="00B93C76">
      <w:pPr>
        <w:autoSpaceDE w:val="0"/>
        <w:autoSpaceDN w:val="0"/>
        <w:spacing w:before="238" w:after="0"/>
        <w:ind w:left="240" w:right="144"/>
        <w:rPr>
          <w:lang w:val="ru-RU"/>
        </w:rPr>
      </w:pPr>
      <w:r w:rsidRPr="000B101D">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44D52" w:rsidRPr="000B101D" w:rsidRDefault="00B93C76">
      <w:pPr>
        <w:autoSpaceDE w:val="0"/>
        <w:autoSpaceDN w:val="0"/>
        <w:spacing w:before="240" w:after="0"/>
        <w:ind w:left="240"/>
        <w:rPr>
          <w:lang w:val="ru-RU"/>
        </w:rPr>
      </w:pPr>
      <w:r w:rsidRPr="000B101D">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44D52" w:rsidRPr="000B101D" w:rsidRDefault="00B93C76">
      <w:pPr>
        <w:autoSpaceDE w:val="0"/>
        <w:autoSpaceDN w:val="0"/>
        <w:spacing w:before="238" w:after="0" w:line="262" w:lineRule="auto"/>
        <w:ind w:left="240" w:right="144"/>
        <w:rPr>
          <w:lang w:val="ru-RU"/>
        </w:rPr>
      </w:pPr>
      <w:r w:rsidRPr="000B101D">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4D52" w:rsidRPr="000B101D" w:rsidRDefault="00B93C76">
      <w:pPr>
        <w:autoSpaceDE w:val="0"/>
        <w:autoSpaceDN w:val="0"/>
        <w:spacing w:before="238" w:after="0"/>
        <w:ind w:left="240" w:right="144"/>
        <w:rPr>
          <w:lang w:val="ru-RU"/>
        </w:rPr>
      </w:pPr>
      <w:r w:rsidRPr="000B101D">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0B101D">
        <w:rPr>
          <w:lang w:val="ru-RU"/>
        </w:rPr>
        <w:br/>
      </w:r>
      <w:r w:rsidRPr="000B101D">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44D52" w:rsidRPr="000B101D" w:rsidRDefault="00B93C76">
      <w:pPr>
        <w:autoSpaceDE w:val="0"/>
        <w:autoSpaceDN w:val="0"/>
        <w:spacing w:before="238" w:after="0" w:line="262" w:lineRule="auto"/>
        <w:ind w:left="240" w:right="864"/>
        <w:rPr>
          <w:lang w:val="ru-RU"/>
        </w:rPr>
      </w:pPr>
      <w:r w:rsidRPr="000B101D">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0B101D">
        <w:rPr>
          <w:rFonts w:ascii="Times New Roman" w:eastAsia="Times New Roman" w:hAnsi="Times New Roman"/>
          <w:color w:val="000000"/>
          <w:sz w:val="24"/>
          <w:lang w:val="ru-RU"/>
        </w:rPr>
        <w:t>сформированность</w:t>
      </w:r>
      <w:proofErr w:type="spellEnd"/>
      <w:r w:rsidRPr="000B101D">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F44D52" w:rsidRPr="000B101D" w:rsidRDefault="00B93C76">
      <w:pPr>
        <w:autoSpaceDE w:val="0"/>
        <w:autoSpaceDN w:val="0"/>
        <w:spacing w:before="298" w:after="0" w:line="230" w:lineRule="auto"/>
        <w:rPr>
          <w:lang w:val="ru-RU"/>
        </w:rPr>
      </w:pPr>
      <w:r w:rsidRPr="000B101D">
        <w:rPr>
          <w:rFonts w:ascii="Times New Roman" w:eastAsia="Times New Roman" w:hAnsi="Times New Roman"/>
          <w:b/>
          <w:color w:val="000000"/>
          <w:sz w:val="24"/>
          <w:lang w:val="ru-RU"/>
        </w:rPr>
        <w:t>Универсальные регулятивные действия</w:t>
      </w:r>
    </w:p>
    <w:p w:rsidR="00F44D52" w:rsidRPr="000B101D" w:rsidRDefault="00B93C76">
      <w:pPr>
        <w:autoSpaceDE w:val="0"/>
        <w:autoSpaceDN w:val="0"/>
        <w:spacing w:before="190" w:after="0" w:line="230" w:lineRule="auto"/>
        <w:rPr>
          <w:lang w:val="ru-RU"/>
        </w:rPr>
      </w:pPr>
      <w:r w:rsidRPr="000B101D">
        <w:rPr>
          <w:rFonts w:ascii="Times New Roman" w:eastAsia="Times New Roman" w:hAnsi="Times New Roman"/>
          <w:b/>
          <w:i/>
          <w:color w:val="000000"/>
          <w:sz w:val="24"/>
          <w:lang w:val="ru-RU"/>
        </w:rPr>
        <w:t>Самоорганизация:</w:t>
      </w:r>
    </w:p>
    <w:p w:rsidR="00F44D52" w:rsidRPr="000B101D" w:rsidRDefault="00B93C76">
      <w:pPr>
        <w:autoSpaceDE w:val="0"/>
        <w:autoSpaceDN w:val="0"/>
        <w:spacing w:before="178" w:after="0" w:line="262" w:lineRule="auto"/>
        <w:ind w:left="240" w:right="1440"/>
        <w:rPr>
          <w:lang w:val="ru-RU"/>
        </w:rPr>
      </w:pPr>
      <w:r w:rsidRPr="000B101D">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F44D52" w:rsidRPr="000B101D" w:rsidRDefault="00B93C76">
      <w:pPr>
        <w:autoSpaceDE w:val="0"/>
        <w:autoSpaceDN w:val="0"/>
        <w:spacing w:before="238" w:after="0" w:line="262" w:lineRule="auto"/>
        <w:ind w:left="240" w:right="720"/>
        <w:rPr>
          <w:lang w:val="ru-RU"/>
        </w:rPr>
      </w:pPr>
      <w:r w:rsidRPr="000B101D">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F44D52" w:rsidRPr="000B101D" w:rsidRDefault="00B93C76">
      <w:pPr>
        <w:autoSpaceDE w:val="0"/>
        <w:autoSpaceDN w:val="0"/>
        <w:spacing w:before="240" w:after="0" w:line="271" w:lineRule="auto"/>
        <w:ind w:left="240" w:right="576"/>
        <w:rPr>
          <w:lang w:val="ru-RU"/>
        </w:rPr>
      </w:pPr>
      <w:r w:rsidRPr="000B101D">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44D52" w:rsidRPr="000B101D" w:rsidRDefault="00B93C76">
      <w:pPr>
        <w:autoSpaceDE w:val="0"/>
        <w:autoSpaceDN w:val="0"/>
        <w:spacing w:before="238" w:after="0" w:line="271" w:lineRule="auto"/>
        <w:ind w:left="240" w:right="288"/>
        <w:rPr>
          <w:lang w:val="ru-RU"/>
        </w:rPr>
      </w:pPr>
      <w:r w:rsidRPr="000B101D">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0B101D">
        <w:rPr>
          <w:lang w:val="ru-RU"/>
        </w:rPr>
        <w:br/>
      </w:r>
      <w:r w:rsidRPr="000B101D">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F44D52" w:rsidRPr="000B101D" w:rsidRDefault="00B93C76">
      <w:pPr>
        <w:autoSpaceDE w:val="0"/>
        <w:autoSpaceDN w:val="0"/>
        <w:spacing w:before="238" w:after="0" w:line="230" w:lineRule="auto"/>
        <w:ind w:left="240"/>
        <w:rPr>
          <w:lang w:val="ru-RU"/>
        </w:rPr>
      </w:pPr>
      <w:r w:rsidRPr="000B101D">
        <w:rPr>
          <w:rFonts w:ascii="Times New Roman" w:eastAsia="Times New Roman" w:hAnsi="Times New Roman"/>
          <w:color w:val="000000"/>
          <w:sz w:val="24"/>
          <w:lang w:val="ru-RU"/>
        </w:rPr>
        <w:t>—  делать выбор и брать ответственность за решение.</w:t>
      </w:r>
    </w:p>
    <w:p w:rsidR="00F44D52" w:rsidRPr="000B101D" w:rsidRDefault="00B93C76">
      <w:pPr>
        <w:autoSpaceDE w:val="0"/>
        <w:autoSpaceDN w:val="0"/>
        <w:spacing w:before="298" w:after="0" w:line="230" w:lineRule="auto"/>
        <w:rPr>
          <w:lang w:val="ru-RU"/>
        </w:rPr>
      </w:pPr>
      <w:r w:rsidRPr="000B101D">
        <w:rPr>
          <w:rFonts w:ascii="Times New Roman" w:eastAsia="Times New Roman" w:hAnsi="Times New Roman"/>
          <w:b/>
          <w:i/>
          <w:color w:val="000000"/>
          <w:sz w:val="24"/>
          <w:lang w:val="ru-RU"/>
        </w:rPr>
        <w:t>Самоконтроль (рефлексия):</w:t>
      </w:r>
    </w:p>
    <w:p w:rsidR="00F44D52" w:rsidRPr="000B101D" w:rsidRDefault="00B93C76">
      <w:pPr>
        <w:autoSpaceDE w:val="0"/>
        <w:autoSpaceDN w:val="0"/>
        <w:spacing w:before="178" w:after="0" w:line="230" w:lineRule="auto"/>
        <w:ind w:left="240"/>
        <w:rPr>
          <w:lang w:val="ru-RU"/>
        </w:rPr>
      </w:pPr>
      <w:r w:rsidRPr="000B101D">
        <w:rPr>
          <w:rFonts w:ascii="Times New Roman" w:eastAsia="Times New Roman" w:hAnsi="Times New Roman"/>
          <w:color w:val="000000"/>
          <w:sz w:val="24"/>
          <w:lang w:val="ru-RU"/>
        </w:rPr>
        <w:t xml:space="preserve">—  владеть способами самоконтроля, </w:t>
      </w:r>
      <w:proofErr w:type="spellStart"/>
      <w:r w:rsidRPr="000B101D">
        <w:rPr>
          <w:rFonts w:ascii="Times New Roman" w:eastAsia="Times New Roman" w:hAnsi="Times New Roman"/>
          <w:color w:val="000000"/>
          <w:sz w:val="24"/>
          <w:lang w:val="ru-RU"/>
        </w:rPr>
        <w:t>самомотивации</w:t>
      </w:r>
      <w:proofErr w:type="spellEnd"/>
      <w:r w:rsidRPr="000B101D">
        <w:rPr>
          <w:rFonts w:ascii="Times New Roman" w:eastAsia="Times New Roman" w:hAnsi="Times New Roman"/>
          <w:color w:val="000000"/>
          <w:sz w:val="24"/>
          <w:lang w:val="ru-RU"/>
        </w:rPr>
        <w:t xml:space="preserve"> и рефлексии;</w:t>
      </w:r>
    </w:p>
    <w:p w:rsidR="00F44D52" w:rsidRPr="000B101D" w:rsidRDefault="00B93C76">
      <w:pPr>
        <w:autoSpaceDE w:val="0"/>
        <w:autoSpaceDN w:val="0"/>
        <w:spacing w:before="238" w:after="0" w:line="230" w:lineRule="auto"/>
        <w:ind w:left="240"/>
        <w:rPr>
          <w:lang w:val="ru-RU"/>
        </w:rPr>
      </w:pPr>
      <w:r w:rsidRPr="000B101D">
        <w:rPr>
          <w:rFonts w:ascii="Times New Roman" w:eastAsia="Times New Roman" w:hAnsi="Times New Roman"/>
          <w:color w:val="000000"/>
          <w:sz w:val="24"/>
          <w:lang w:val="ru-RU"/>
        </w:rPr>
        <w:t>—  давать адекватную оценку ситуации и предлагать план её изменения;</w:t>
      </w:r>
    </w:p>
    <w:p w:rsidR="00F44D52" w:rsidRPr="000B101D" w:rsidRDefault="00B93C76">
      <w:pPr>
        <w:autoSpaceDE w:val="0"/>
        <w:autoSpaceDN w:val="0"/>
        <w:spacing w:before="238" w:after="0" w:line="230" w:lineRule="auto"/>
        <w:ind w:left="240"/>
        <w:rPr>
          <w:lang w:val="ru-RU"/>
        </w:rPr>
      </w:pPr>
      <w:r w:rsidRPr="000B101D">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F44D52" w:rsidRPr="000B101D" w:rsidRDefault="00F44D52">
      <w:pPr>
        <w:rPr>
          <w:lang w:val="ru-RU"/>
        </w:rPr>
        <w:sectPr w:rsidR="00F44D52" w:rsidRPr="000B101D">
          <w:pgSz w:w="11900" w:h="16840"/>
          <w:pgMar w:top="298" w:right="720" w:bottom="312" w:left="846" w:header="720" w:footer="720" w:gutter="0"/>
          <w:cols w:space="720" w:equalWidth="0">
            <w:col w:w="10334" w:space="0"/>
          </w:cols>
          <w:docGrid w:linePitch="360"/>
        </w:sectPr>
      </w:pPr>
    </w:p>
    <w:p w:rsidR="00F44D52" w:rsidRPr="000B101D" w:rsidRDefault="00F44D52">
      <w:pPr>
        <w:autoSpaceDE w:val="0"/>
        <w:autoSpaceDN w:val="0"/>
        <w:spacing w:after="72" w:line="220" w:lineRule="exact"/>
        <w:rPr>
          <w:lang w:val="ru-RU"/>
        </w:rPr>
      </w:pPr>
    </w:p>
    <w:p w:rsidR="00F44D52" w:rsidRPr="000B101D" w:rsidRDefault="00B93C76">
      <w:pPr>
        <w:autoSpaceDE w:val="0"/>
        <w:autoSpaceDN w:val="0"/>
        <w:spacing w:after="0" w:line="230" w:lineRule="auto"/>
        <w:ind w:left="420"/>
        <w:rPr>
          <w:lang w:val="ru-RU"/>
        </w:rPr>
      </w:pPr>
      <w:r w:rsidRPr="000B101D">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F44D52" w:rsidRPr="000B101D" w:rsidRDefault="00B93C76">
      <w:pPr>
        <w:autoSpaceDE w:val="0"/>
        <w:autoSpaceDN w:val="0"/>
        <w:spacing w:before="238" w:after="0" w:line="262" w:lineRule="auto"/>
        <w:ind w:left="420" w:right="432"/>
        <w:rPr>
          <w:lang w:val="ru-RU"/>
        </w:rPr>
      </w:pPr>
      <w:r w:rsidRPr="000B101D">
        <w:rPr>
          <w:rFonts w:ascii="Times New Roman" w:eastAsia="Times New Roman" w:hAnsi="Times New Roman"/>
          <w:color w:val="000000"/>
          <w:sz w:val="24"/>
          <w:lang w:val="ru-RU"/>
        </w:rPr>
        <w:t>—  объяснять причины достижения (</w:t>
      </w:r>
      <w:proofErr w:type="spellStart"/>
      <w:r w:rsidRPr="000B101D">
        <w:rPr>
          <w:rFonts w:ascii="Times New Roman" w:eastAsia="Times New Roman" w:hAnsi="Times New Roman"/>
          <w:color w:val="000000"/>
          <w:sz w:val="24"/>
          <w:lang w:val="ru-RU"/>
        </w:rPr>
        <w:t>недостижения</w:t>
      </w:r>
      <w:proofErr w:type="spellEnd"/>
      <w:r w:rsidRPr="000B101D">
        <w:rPr>
          <w:rFonts w:ascii="Times New Roman" w:eastAsia="Times New Roman" w:hAnsi="Times New Roman"/>
          <w:color w:val="000000"/>
          <w:sz w:val="24"/>
          <w:lang w:val="ru-RU"/>
        </w:rPr>
        <w:t>) результатов деятельности, давать оценку приобретённому опыту, уметь находить позитивное в произошедшей ситуации;</w:t>
      </w:r>
    </w:p>
    <w:p w:rsidR="00F44D52" w:rsidRPr="000B101D" w:rsidRDefault="00B93C76">
      <w:pPr>
        <w:autoSpaceDE w:val="0"/>
        <w:autoSpaceDN w:val="0"/>
        <w:spacing w:before="238" w:after="0" w:line="262" w:lineRule="auto"/>
        <w:ind w:left="420"/>
        <w:rPr>
          <w:lang w:val="ru-RU"/>
        </w:rPr>
      </w:pPr>
      <w:r w:rsidRPr="000B101D">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F44D52" w:rsidRPr="000B101D" w:rsidRDefault="00B93C76">
      <w:pPr>
        <w:autoSpaceDE w:val="0"/>
        <w:autoSpaceDN w:val="0"/>
        <w:spacing w:before="238" w:after="0" w:line="230" w:lineRule="auto"/>
        <w:ind w:left="420"/>
        <w:rPr>
          <w:lang w:val="ru-RU"/>
        </w:rPr>
      </w:pPr>
      <w:r w:rsidRPr="000B101D">
        <w:rPr>
          <w:rFonts w:ascii="Times New Roman" w:eastAsia="Times New Roman" w:hAnsi="Times New Roman"/>
          <w:color w:val="000000"/>
          <w:sz w:val="24"/>
          <w:lang w:val="ru-RU"/>
        </w:rPr>
        <w:t>—  оценивать соответствие результата цели и условиям.</w:t>
      </w:r>
    </w:p>
    <w:p w:rsidR="00F44D52" w:rsidRPr="000B101D" w:rsidRDefault="00B93C76">
      <w:pPr>
        <w:autoSpaceDE w:val="0"/>
        <w:autoSpaceDN w:val="0"/>
        <w:spacing w:before="298" w:after="0" w:line="230" w:lineRule="auto"/>
        <w:ind w:left="180"/>
        <w:rPr>
          <w:lang w:val="ru-RU"/>
        </w:rPr>
      </w:pPr>
      <w:r w:rsidRPr="000B101D">
        <w:rPr>
          <w:rFonts w:ascii="Times New Roman" w:eastAsia="Times New Roman" w:hAnsi="Times New Roman"/>
          <w:b/>
          <w:i/>
          <w:color w:val="000000"/>
          <w:sz w:val="24"/>
          <w:lang w:val="ru-RU"/>
        </w:rPr>
        <w:t>Эмоциональный интеллект:</w:t>
      </w:r>
    </w:p>
    <w:p w:rsidR="00F44D52" w:rsidRPr="000B101D" w:rsidRDefault="00B93C76">
      <w:pPr>
        <w:autoSpaceDE w:val="0"/>
        <w:autoSpaceDN w:val="0"/>
        <w:spacing w:before="180" w:after="0" w:line="230" w:lineRule="auto"/>
        <w:ind w:left="420"/>
        <w:rPr>
          <w:lang w:val="ru-RU"/>
        </w:rPr>
      </w:pPr>
      <w:r w:rsidRPr="000B101D">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F44D52" w:rsidRPr="000B101D" w:rsidRDefault="00B93C76">
      <w:pPr>
        <w:autoSpaceDE w:val="0"/>
        <w:autoSpaceDN w:val="0"/>
        <w:spacing w:before="240" w:after="0" w:line="230" w:lineRule="auto"/>
        <w:ind w:left="420"/>
        <w:rPr>
          <w:lang w:val="ru-RU"/>
        </w:rPr>
      </w:pPr>
      <w:r w:rsidRPr="000B101D">
        <w:rPr>
          <w:rFonts w:ascii="Times New Roman" w:eastAsia="Times New Roman" w:hAnsi="Times New Roman"/>
          <w:color w:val="000000"/>
          <w:sz w:val="24"/>
          <w:lang w:val="ru-RU"/>
        </w:rPr>
        <w:t>—  выявлять и анализировать причины эмоций;</w:t>
      </w:r>
    </w:p>
    <w:p w:rsidR="00F44D52" w:rsidRPr="000B101D" w:rsidRDefault="00B93C76">
      <w:pPr>
        <w:autoSpaceDE w:val="0"/>
        <w:autoSpaceDN w:val="0"/>
        <w:spacing w:before="238" w:after="0" w:line="230" w:lineRule="auto"/>
        <w:ind w:left="420"/>
        <w:rPr>
          <w:lang w:val="ru-RU"/>
        </w:rPr>
      </w:pPr>
      <w:r w:rsidRPr="000B101D">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F44D52" w:rsidRPr="000B101D" w:rsidRDefault="00B93C76">
      <w:pPr>
        <w:autoSpaceDE w:val="0"/>
        <w:autoSpaceDN w:val="0"/>
        <w:spacing w:before="238" w:after="0" w:line="230" w:lineRule="auto"/>
        <w:ind w:left="420"/>
        <w:rPr>
          <w:lang w:val="ru-RU"/>
        </w:rPr>
      </w:pPr>
      <w:r w:rsidRPr="000B101D">
        <w:rPr>
          <w:rFonts w:ascii="Times New Roman" w:eastAsia="Times New Roman" w:hAnsi="Times New Roman"/>
          <w:color w:val="000000"/>
          <w:sz w:val="24"/>
          <w:lang w:val="ru-RU"/>
        </w:rPr>
        <w:t>—  регулировать способ выражения эмоций.</w:t>
      </w:r>
    </w:p>
    <w:p w:rsidR="00F44D52" w:rsidRPr="000B101D" w:rsidRDefault="00B93C76">
      <w:pPr>
        <w:autoSpaceDE w:val="0"/>
        <w:autoSpaceDN w:val="0"/>
        <w:spacing w:before="298" w:after="0" w:line="230" w:lineRule="auto"/>
        <w:ind w:left="180"/>
        <w:rPr>
          <w:lang w:val="ru-RU"/>
        </w:rPr>
      </w:pPr>
      <w:r w:rsidRPr="000B101D">
        <w:rPr>
          <w:rFonts w:ascii="Times New Roman" w:eastAsia="Times New Roman" w:hAnsi="Times New Roman"/>
          <w:b/>
          <w:i/>
          <w:color w:val="000000"/>
          <w:sz w:val="24"/>
          <w:lang w:val="ru-RU"/>
        </w:rPr>
        <w:t>Принятие себя и других:</w:t>
      </w:r>
    </w:p>
    <w:p w:rsidR="00F44D52" w:rsidRPr="000B101D" w:rsidRDefault="00B93C76">
      <w:pPr>
        <w:autoSpaceDE w:val="0"/>
        <w:autoSpaceDN w:val="0"/>
        <w:spacing w:before="178" w:after="0" w:line="230" w:lineRule="auto"/>
        <w:ind w:left="420"/>
        <w:rPr>
          <w:lang w:val="ru-RU"/>
        </w:rPr>
      </w:pPr>
      <w:r w:rsidRPr="000B101D">
        <w:rPr>
          <w:rFonts w:ascii="Times New Roman" w:eastAsia="Times New Roman" w:hAnsi="Times New Roman"/>
          <w:color w:val="000000"/>
          <w:sz w:val="24"/>
          <w:lang w:val="ru-RU"/>
        </w:rPr>
        <w:t>—  осознанно относиться к другому человеку, его мнению;</w:t>
      </w:r>
    </w:p>
    <w:p w:rsidR="00F44D52" w:rsidRPr="000B101D" w:rsidRDefault="00B93C76">
      <w:pPr>
        <w:autoSpaceDE w:val="0"/>
        <w:autoSpaceDN w:val="0"/>
        <w:spacing w:before="238" w:after="0" w:line="230" w:lineRule="auto"/>
        <w:ind w:left="420"/>
        <w:rPr>
          <w:lang w:val="ru-RU"/>
        </w:rPr>
      </w:pPr>
      <w:r w:rsidRPr="000B101D">
        <w:rPr>
          <w:rFonts w:ascii="Times New Roman" w:eastAsia="Times New Roman" w:hAnsi="Times New Roman"/>
          <w:color w:val="000000"/>
          <w:sz w:val="24"/>
          <w:lang w:val="ru-RU"/>
        </w:rPr>
        <w:t>—  признавать своё право на ошибку и такое же право другого;</w:t>
      </w:r>
    </w:p>
    <w:p w:rsidR="00F44D52" w:rsidRPr="000B101D" w:rsidRDefault="00B93C76">
      <w:pPr>
        <w:autoSpaceDE w:val="0"/>
        <w:autoSpaceDN w:val="0"/>
        <w:spacing w:before="238" w:after="0" w:line="230" w:lineRule="auto"/>
        <w:ind w:left="420"/>
        <w:rPr>
          <w:lang w:val="ru-RU"/>
        </w:rPr>
      </w:pPr>
      <w:r w:rsidRPr="000B101D">
        <w:rPr>
          <w:rFonts w:ascii="Times New Roman" w:eastAsia="Times New Roman" w:hAnsi="Times New Roman"/>
          <w:color w:val="000000"/>
          <w:sz w:val="24"/>
          <w:lang w:val="ru-RU"/>
        </w:rPr>
        <w:t>—  открытость себе и другим;</w:t>
      </w:r>
    </w:p>
    <w:p w:rsidR="00F44D52" w:rsidRPr="000B101D" w:rsidRDefault="00B93C76">
      <w:pPr>
        <w:autoSpaceDE w:val="0"/>
        <w:autoSpaceDN w:val="0"/>
        <w:spacing w:before="238" w:after="0" w:line="230" w:lineRule="auto"/>
        <w:ind w:left="420"/>
        <w:rPr>
          <w:lang w:val="ru-RU"/>
        </w:rPr>
      </w:pPr>
      <w:r w:rsidRPr="000B101D">
        <w:rPr>
          <w:rFonts w:ascii="Times New Roman" w:eastAsia="Times New Roman" w:hAnsi="Times New Roman"/>
          <w:color w:val="000000"/>
          <w:sz w:val="24"/>
          <w:lang w:val="ru-RU"/>
        </w:rPr>
        <w:t>—  осознавать невозможность контролировать всё вокруг;</w:t>
      </w:r>
    </w:p>
    <w:p w:rsidR="00F44D52" w:rsidRPr="000B101D" w:rsidRDefault="00B93C76">
      <w:pPr>
        <w:autoSpaceDE w:val="0"/>
        <w:autoSpaceDN w:val="0"/>
        <w:spacing w:before="238" w:after="0" w:line="271" w:lineRule="auto"/>
        <w:ind w:left="420" w:right="288"/>
        <w:rPr>
          <w:lang w:val="ru-RU"/>
        </w:rPr>
      </w:pPr>
      <w:r w:rsidRPr="000B101D">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44D52" w:rsidRPr="000B101D" w:rsidRDefault="00B93C76">
      <w:pPr>
        <w:autoSpaceDE w:val="0"/>
        <w:autoSpaceDN w:val="0"/>
        <w:spacing w:before="322" w:after="0" w:line="230" w:lineRule="auto"/>
        <w:rPr>
          <w:lang w:val="ru-RU"/>
        </w:rPr>
      </w:pPr>
      <w:r w:rsidRPr="000B101D">
        <w:rPr>
          <w:rFonts w:ascii="Times New Roman" w:eastAsia="Times New Roman" w:hAnsi="Times New Roman"/>
          <w:b/>
          <w:color w:val="000000"/>
          <w:sz w:val="24"/>
          <w:lang w:val="ru-RU"/>
        </w:rPr>
        <w:t>ПРЕДМЕТНЫЕ РЕЗУЛЬТАТЫ</w:t>
      </w:r>
    </w:p>
    <w:p w:rsidR="00F44D52" w:rsidRPr="000B101D" w:rsidRDefault="00B93C76">
      <w:pPr>
        <w:autoSpaceDE w:val="0"/>
        <w:autoSpaceDN w:val="0"/>
        <w:spacing w:before="226" w:after="0" w:line="262" w:lineRule="auto"/>
        <w:ind w:left="420" w:right="1152"/>
        <w:rPr>
          <w:lang w:val="ru-RU"/>
        </w:rPr>
      </w:pPr>
      <w:r w:rsidRPr="000B101D">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F44D52" w:rsidRPr="000B101D" w:rsidRDefault="00B93C76">
      <w:pPr>
        <w:autoSpaceDE w:val="0"/>
        <w:autoSpaceDN w:val="0"/>
        <w:spacing w:before="240" w:after="0" w:line="262" w:lineRule="auto"/>
        <w:ind w:left="420" w:right="576"/>
        <w:rPr>
          <w:lang w:val="ru-RU"/>
        </w:rPr>
      </w:pPr>
      <w:r w:rsidRPr="000B101D">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F44D52" w:rsidRPr="000B101D" w:rsidRDefault="00B93C76">
      <w:pPr>
        <w:autoSpaceDE w:val="0"/>
        <w:autoSpaceDN w:val="0"/>
        <w:spacing w:before="240" w:after="0" w:line="262" w:lineRule="auto"/>
        <w:ind w:left="420" w:right="288"/>
        <w:rPr>
          <w:lang w:val="ru-RU"/>
        </w:rPr>
      </w:pPr>
      <w:r w:rsidRPr="000B101D">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44D52" w:rsidRPr="000B101D" w:rsidRDefault="00B93C76">
      <w:pPr>
        <w:autoSpaceDE w:val="0"/>
        <w:autoSpaceDN w:val="0"/>
        <w:spacing w:before="238" w:after="0" w:line="262" w:lineRule="auto"/>
        <w:ind w:left="420" w:right="144"/>
        <w:rPr>
          <w:lang w:val="ru-RU"/>
        </w:rPr>
      </w:pPr>
      <w:r w:rsidRPr="000B101D">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44D52" w:rsidRPr="000B101D" w:rsidRDefault="00B93C76">
      <w:pPr>
        <w:autoSpaceDE w:val="0"/>
        <w:autoSpaceDN w:val="0"/>
        <w:spacing w:before="238" w:after="0" w:line="281" w:lineRule="auto"/>
        <w:ind w:left="420"/>
        <w:rPr>
          <w:lang w:val="ru-RU"/>
        </w:rPr>
      </w:pPr>
      <w:r w:rsidRPr="000B101D">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44D52" w:rsidRPr="000B101D" w:rsidRDefault="00B93C76">
      <w:pPr>
        <w:autoSpaceDE w:val="0"/>
        <w:autoSpaceDN w:val="0"/>
        <w:spacing w:before="238" w:after="0" w:line="271" w:lineRule="auto"/>
        <w:ind w:left="420" w:right="576"/>
        <w:rPr>
          <w:lang w:val="ru-RU"/>
        </w:rPr>
      </w:pPr>
      <w:r w:rsidRPr="000B101D">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rsidR="00F44D52" w:rsidRPr="000B101D" w:rsidRDefault="00F44D52">
      <w:pPr>
        <w:rPr>
          <w:lang w:val="ru-RU"/>
        </w:rPr>
        <w:sectPr w:rsidR="00F44D52" w:rsidRPr="000B101D">
          <w:pgSz w:w="11900" w:h="16840"/>
          <w:pgMar w:top="292" w:right="714" w:bottom="312" w:left="666" w:header="720" w:footer="720" w:gutter="0"/>
          <w:cols w:space="720" w:equalWidth="0">
            <w:col w:w="10520" w:space="0"/>
          </w:cols>
          <w:docGrid w:linePitch="360"/>
        </w:sectPr>
      </w:pPr>
    </w:p>
    <w:p w:rsidR="00F44D52" w:rsidRPr="000B101D" w:rsidRDefault="00F44D52">
      <w:pPr>
        <w:autoSpaceDE w:val="0"/>
        <w:autoSpaceDN w:val="0"/>
        <w:spacing w:after="72" w:line="220" w:lineRule="exact"/>
        <w:rPr>
          <w:lang w:val="ru-RU"/>
        </w:rPr>
      </w:pPr>
    </w:p>
    <w:p w:rsidR="00F44D52" w:rsidRPr="000B101D" w:rsidRDefault="00B93C76">
      <w:pPr>
        <w:autoSpaceDE w:val="0"/>
        <w:autoSpaceDN w:val="0"/>
        <w:spacing w:after="0" w:line="262" w:lineRule="auto"/>
        <w:ind w:right="144"/>
        <w:rPr>
          <w:lang w:val="ru-RU"/>
        </w:rPr>
      </w:pPr>
      <w:r w:rsidRPr="000B101D">
        <w:rPr>
          <w:rFonts w:ascii="Times New Roman" w:eastAsia="Times New Roman" w:hAnsi="Times New Roman"/>
          <w:color w:val="000000"/>
          <w:sz w:val="24"/>
          <w:lang w:val="ru-RU"/>
        </w:rPr>
        <w:t>искусственном сообществах; представителей флоры и фауны природных зон Земли; ландшафты природные и культурные;</w:t>
      </w:r>
    </w:p>
    <w:p w:rsidR="00F44D52" w:rsidRPr="000B101D" w:rsidRDefault="00B93C76">
      <w:pPr>
        <w:autoSpaceDE w:val="0"/>
        <w:autoSpaceDN w:val="0"/>
        <w:spacing w:before="238" w:after="0"/>
        <w:ind w:right="144"/>
        <w:rPr>
          <w:lang w:val="ru-RU"/>
        </w:rPr>
      </w:pPr>
      <w:r w:rsidRPr="000B101D">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44D52" w:rsidRPr="000B101D" w:rsidRDefault="00B93C76">
      <w:pPr>
        <w:autoSpaceDE w:val="0"/>
        <w:autoSpaceDN w:val="0"/>
        <w:spacing w:before="238" w:after="0" w:line="262" w:lineRule="auto"/>
        <w:ind w:right="1440"/>
        <w:rPr>
          <w:lang w:val="ru-RU"/>
        </w:rPr>
      </w:pPr>
      <w:r w:rsidRPr="000B101D">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0B101D">
        <w:rPr>
          <w:rFonts w:ascii="Times New Roman" w:eastAsia="Times New Roman" w:hAnsi="Times New Roman"/>
          <w:color w:val="000000"/>
          <w:sz w:val="24"/>
          <w:lang w:val="ru-RU"/>
        </w:rPr>
        <w:t>внутриорганизменной</w:t>
      </w:r>
      <w:proofErr w:type="spellEnd"/>
      <w:r w:rsidRPr="000B101D">
        <w:rPr>
          <w:rFonts w:ascii="Times New Roman" w:eastAsia="Times New Roman" w:hAnsi="Times New Roman"/>
          <w:color w:val="000000"/>
          <w:sz w:val="24"/>
          <w:lang w:val="ru-RU"/>
        </w:rPr>
        <w:t>), условиях среды обитания;</w:t>
      </w:r>
    </w:p>
    <w:p w:rsidR="00F44D52" w:rsidRPr="000B101D" w:rsidRDefault="00B93C76">
      <w:pPr>
        <w:autoSpaceDE w:val="0"/>
        <w:autoSpaceDN w:val="0"/>
        <w:spacing w:before="240" w:after="0" w:line="262" w:lineRule="auto"/>
        <w:ind w:right="432"/>
        <w:rPr>
          <w:lang w:val="ru-RU"/>
        </w:rPr>
      </w:pPr>
      <w:r w:rsidRPr="000B101D">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F44D52" w:rsidRPr="000B101D" w:rsidRDefault="00B93C76">
      <w:pPr>
        <w:autoSpaceDE w:val="0"/>
        <w:autoSpaceDN w:val="0"/>
        <w:spacing w:before="240" w:after="0" w:line="230" w:lineRule="auto"/>
        <w:rPr>
          <w:lang w:val="ru-RU"/>
        </w:rPr>
      </w:pPr>
      <w:r w:rsidRPr="000B101D">
        <w:rPr>
          <w:rFonts w:ascii="Times New Roman" w:eastAsia="Times New Roman" w:hAnsi="Times New Roman"/>
          <w:color w:val="000000"/>
          <w:sz w:val="24"/>
          <w:lang w:val="ru-RU"/>
        </w:rPr>
        <w:t>—  выделять отличительные признаки природных и искусственных сообществ;</w:t>
      </w:r>
    </w:p>
    <w:p w:rsidR="00F44D52" w:rsidRPr="000B101D" w:rsidRDefault="00B93C76">
      <w:pPr>
        <w:autoSpaceDE w:val="0"/>
        <w:autoSpaceDN w:val="0"/>
        <w:spacing w:before="238" w:after="0" w:line="262" w:lineRule="auto"/>
        <w:ind w:right="144"/>
        <w:rPr>
          <w:lang w:val="ru-RU"/>
        </w:rPr>
      </w:pPr>
      <w:r w:rsidRPr="000B101D">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44D52" w:rsidRPr="000B101D" w:rsidRDefault="00B93C76">
      <w:pPr>
        <w:autoSpaceDE w:val="0"/>
        <w:autoSpaceDN w:val="0"/>
        <w:spacing w:before="238" w:after="0" w:line="230" w:lineRule="auto"/>
        <w:rPr>
          <w:lang w:val="ru-RU"/>
        </w:rPr>
      </w:pPr>
      <w:r w:rsidRPr="000B101D">
        <w:rPr>
          <w:rFonts w:ascii="Times New Roman" w:eastAsia="Times New Roman" w:hAnsi="Times New Roman"/>
          <w:color w:val="000000"/>
          <w:sz w:val="24"/>
          <w:lang w:val="ru-RU"/>
        </w:rPr>
        <w:t>—  раскрывать роль биологии в практической деятельности человека;</w:t>
      </w:r>
    </w:p>
    <w:p w:rsidR="00F44D52" w:rsidRPr="000B101D" w:rsidRDefault="00B93C76">
      <w:pPr>
        <w:autoSpaceDE w:val="0"/>
        <w:autoSpaceDN w:val="0"/>
        <w:spacing w:before="238" w:after="0" w:line="262" w:lineRule="auto"/>
        <w:ind w:right="1152"/>
        <w:rPr>
          <w:lang w:val="ru-RU"/>
        </w:rPr>
      </w:pPr>
      <w:r w:rsidRPr="000B101D">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44D52" w:rsidRPr="000B101D" w:rsidRDefault="00B93C76">
      <w:pPr>
        <w:autoSpaceDE w:val="0"/>
        <w:autoSpaceDN w:val="0"/>
        <w:spacing w:before="238" w:after="0" w:line="271" w:lineRule="auto"/>
        <w:ind w:right="432"/>
        <w:rPr>
          <w:lang w:val="ru-RU"/>
        </w:rPr>
      </w:pPr>
      <w:r w:rsidRPr="000B101D">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44D52" w:rsidRPr="000B101D" w:rsidRDefault="00B93C76">
      <w:pPr>
        <w:autoSpaceDE w:val="0"/>
        <w:autoSpaceDN w:val="0"/>
        <w:spacing w:before="238" w:after="0" w:line="271" w:lineRule="auto"/>
        <w:ind w:right="288"/>
        <w:rPr>
          <w:lang w:val="ru-RU"/>
        </w:rPr>
      </w:pPr>
      <w:r w:rsidRPr="000B101D">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0B101D">
        <w:rPr>
          <w:lang w:val="ru-RU"/>
        </w:rPr>
        <w:br/>
      </w:r>
      <w:r w:rsidRPr="000B101D">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44D52" w:rsidRPr="000B101D" w:rsidRDefault="00B93C76">
      <w:pPr>
        <w:autoSpaceDE w:val="0"/>
        <w:autoSpaceDN w:val="0"/>
        <w:spacing w:before="238" w:after="0" w:line="262" w:lineRule="auto"/>
        <w:rPr>
          <w:lang w:val="ru-RU"/>
        </w:rPr>
      </w:pPr>
      <w:r w:rsidRPr="000B101D">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F44D52" w:rsidRPr="000B101D" w:rsidRDefault="00B93C76">
      <w:pPr>
        <w:autoSpaceDE w:val="0"/>
        <w:autoSpaceDN w:val="0"/>
        <w:spacing w:before="238" w:after="0" w:line="262" w:lineRule="auto"/>
        <w:rPr>
          <w:lang w:val="ru-RU"/>
        </w:rPr>
      </w:pPr>
      <w:r w:rsidRPr="000B101D">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44D52" w:rsidRPr="000B101D" w:rsidRDefault="00B93C76">
      <w:pPr>
        <w:autoSpaceDE w:val="0"/>
        <w:autoSpaceDN w:val="0"/>
        <w:spacing w:before="240" w:after="0" w:line="262" w:lineRule="auto"/>
        <w:rPr>
          <w:lang w:val="ru-RU"/>
        </w:rPr>
      </w:pPr>
      <w:r w:rsidRPr="000B101D">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F44D52" w:rsidRPr="000B101D" w:rsidRDefault="00B93C76">
      <w:pPr>
        <w:autoSpaceDE w:val="0"/>
        <w:autoSpaceDN w:val="0"/>
        <w:spacing w:before="238" w:after="0" w:line="262" w:lineRule="auto"/>
        <w:ind w:right="864"/>
        <w:rPr>
          <w:lang w:val="ru-RU"/>
        </w:rPr>
      </w:pPr>
      <w:r w:rsidRPr="000B101D">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F44D52" w:rsidRPr="000B101D" w:rsidRDefault="00F44D52">
      <w:pPr>
        <w:rPr>
          <w:lang w:val="ru-RU"/>
        </w:rPr>
        <w:sectPr w:rsidR="00F44D52" w:rsidRPr="000B101D">
          <w:pgSz w:w="11900" w:h="16840"/>
          <w:pgMar w:top="292" w:right="754" w:bottom="1440" w:left="1086" w:header="720" w:footer="720" w:gutter="0"/>
          <w:cols w:space="720" w:equalWidth="0">
            <w:col w:w="10059" w:space="0"/>
          </w:cols>
          <w:docGrid w:linePitch="360"/>
        </w:sectPr>
      </w:pPr>
    </w:p>
    <w:p w:rsidR="00F44D52" w:rsidRPr="000B101D" w:rsidRDefault="00F44D52">
      <w:pPr>
        <w:autoSpaceDE w:val="0"/>
        <w:autoSpaceDN w:val="0"/>
        <w:spacing w:after="64" w:line="220" w:lineRule="exact"/>
        <w:rPr>
          <w:lang w:val="ru-RU"/>
        </w:rPr>
      </w:pPr>
    </w:p>
    <w:p w:rsidR="00F44D52" w:rsidRDefault="00B93C76">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6220"/>
        <w:gridCol w:w="1116"/>
        <w:gridCol w:w="1586"/>
      </w:tblGrid>
      <w:tr w:rsidR="00F44D52">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jc w:val="center"/>
              <w:rPr>
                <w:rFonts w:ascii="Times New Roman" w:hAnsi="Times New Roman" w:cs="Times New Roman"/>
                <w:sz w:val="16"/>
                <w:szCs w:val="16"/>
              </w:rPr>
            </w:pPr>
            <w:r w:rsidRPr="000B101D">
              <w:rPr>
                <w:rFonts w:ascii="Times New Roman" w:eastAsia="Times New Roman" w:hAnsi="Times New Roman" w:cs="Times New Roman"/>
                <w:b/>
                <w:color w:val="000000"/>
                <w:w w:val="97"/>
                <w:sz w:val="16"/>
                <w:szCs w:val="16"/>
              </w:rPr>
              <w:t>№</w:t>
            </w:r>
            <w:r w:rsidRPr="000B101D">
              <w:rPr>
                <w:rFonts w:ascii="Times New Roman" w:hAnsi="Times New Roman" w:cs="Times New Roman"/>
                <w:sz w:val="16"/>
                <w:szCs w:val="16"/>
              </w:rPr>
              <w:br/>
            </w:r>
            <w:r w:rsidRPr="000B101D">
              <w:rPr>
                <w:rFonts w:ascii="Times New Roman" w:eastAsia="Times New Roman" w:hAnsi="Times New Roman" w:cs="Times New Roman"/>
                <w:b/>
                <w:color w:val="000000"/>
                <w:w w:val="97"/>
                <w:sz w:val="16"/>
                <w:szCs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ind w:left="72" w:right="288"/>
              <w:rPr>
                <w:rFonts w:ascii="Times New Roman" w:hAnsi="Times New Roman" w:cs="Times New Roman"/>
                <w:sz w:val="16"/>
                <w:szCs w:val="16"/>
                <w:lang w:val="ru-RU"/>
              </w:rPr>
            </w:pPr>
            <w:r w:rsidRPr="000B101D">
              <w:rPr>
                <w:rFonts w:ascii="Times New Roman" w:eastAsia="Times New Roman" w:hAnsi="Times New Roman" w:cs="Times New Roman"/>
                <w:b/>
                <w:color w:val="000000"/>
                <w:w w:val="97"/>
                <w:sz w:val="16"/>
                <w:szCs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proofErr w:type="spellStart"/>
            <w:r w:rsidRPr="000B101D">
              <w:rPr>
                <w:rFonts w:ascii="Times New Roman" w:eastAsia="Times New Roman" w:hAnsi="Times New Roman" w:cs="Times New Roman"/>
                <w:b/>
                <w:color w:val="000000"/>
                <w:w w:val="97"/>
                <w:sz w:val="16"/>
                <w:szCs w:val="16"/>
              </w:rPr>
              <w:t>Количество</w:t>
            </w:r>
            <w:proofErr w:type="spellEnd"/>
            <w:r w:rsidRPr="000B101D">
              <w:rPr>
                <w:rFonts w:ascii="Times New Roman" w:eastAsia="Times New Roman" w:hAnsi="Times New Roman" w:cs="Times New Roman"/>
                <w:b/>
                <w:color w:val="000000"/>
                <w:w w:val="97"/>
                <w:sz w:val="16"/>
                <w:szCs w:val="16"/>
              </w:rPr>
              <w:t xml:space="preserve"> </w:t>
            </w:r>
            <w:proofErr w:type="spellStart"/>
            <w:r w:rsidRPr="000B101D">
              <w:rPr>
                <w:rFonts w:ascii="Times New Roman" w:eastAsia="Times New Roman" w:hAnsi="Times New Roman" w:cs="Times New Roman"/>
                <w:b/>
                <w:color w:val="000000"/>
                <w:w w:val="97"/>
                <w:sz w:val="16"/>
                <w:szCs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ind w:left="72"/>
              <w:rPr>
                <w:rFonts w:ascii="Times New Roman" w:hAnsi="Times New Roman" w:cs="Times New Roman"/>
                <w:sz w:val="16"/>
                <w:szCs w:val="16"/>
              </w:rPr>
            </w:pPr>
            <w:r w:rsidRPr="000B101D">
              <w:rPr>
                <w:rFonts w:ascii="Times New Roman" w:eastAsia="Times New Roman" w:hAnsi="Times New Roman" w:cs="Times New Roman"/>
                <w:b/>
                <w:color w:val="000000"/>
                <w:w w:val="97"/>
                <w:sz w:val="16"/>
                <w:szCs w:val="16"/>
              </w:rPr>
              <w:t xml:space="preserve">Дата </w:t>
            </w:r>
            <w:r w:rsidRPr="000B101D">
              <w:rPr>
                <w:rFonts w:ascii="Times New Roman" w:hAnsi="Times New Roman" w:cs="Times New Roman"/>
                <w:sz w:val="16"/>
                <w:szCs w:val="16"/>
              </w:rPr>
              <w:br/>
            </w:r>
            <w:r w:rsidRPr="000B101D">
              <w:rPr>
                <w:rFonts w:ascii="Times New Roman" w:eastAsia="Times New Roman" w:hAnsi="Times New Roman" w:cs="Times New Roman"/>
                <w:b/>
                <w:color w:val="000000"/>
                <w:w w:val="97"/>
                <w:sz w:val="16"/>
                <w:szCs w:val="16"/>
              </w:rPr>
              <w:t>изучения</w:t>
            </w:r>
          </w:p>
        </w:tc>
        <w:tc>
          <w:tcPr>
            <w:tcW w:w="62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b/>
                <w:color w:val="000000"/>
                <w:w w:val="97"/>
                <w:sz w:val="16"/>
                <w:szCs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7" w:lineRule="auto"/>
              <w:ind w:left="72" w:right="288"/>
              <w:rPr>
                <w:rFonts w:ascii="Times New Roman" w:hAnsi="Times New Roman" w:cs="Times New Roman"/>
                <w:sz w:val="16"/>
                <w:szCs w:val="16"/>
              </w:rPr>
            </w:pPr>
            <w:r w:rsidRPr="000B101D">
              <w:rPr>
                <w:rFonts w:ascii="Times New Roman" w:eastAsia="Times New Roman" w:hAnsi="Times New Roman" w:cs="Times New Roman"/>
                <w:b/>
                <w:color w:val="000000"/>
                <w:w w:val="97"/>
                <w:sz w:val="16"/>
                <w:szCs w:val="16"/>
              </w:rPr>
              <w:t xml:space="preserve">Виды, </w:t>
            </w:r>
            <w:r w:rsidRPr="000B101D">
              <w:rPr>
                <w:rFonts w:ascii="Times New Roman" w:hAnsi="Times New Roman" w:cs="Times New Roman"/>
                <w:sz w:val="16"/>
                <w:szCs w:val="16"/>
              </w:rPr>
              <w:br/>
            </w:r>
            <w:r w:rsidRPr="000B101D">
              <w:rPr>
                <w:rFonts w:ascii="Times New Roman" w:eastAsia="Times New Roman" w:hAnsi="Times New Roman" w:cs="Times New Roman"/>
                <w:b/>
                <w:color w:val="000000"/>
                <w:w w:val="97"/>
                <w:sz w:val="16"/>
                <w:szCs w:val="16"/>
              </w:rPr>
              <w:t xml:space="preserve">формы </w:t>
            </w:r>
            <w:r w:rsidRPr="000B101D">
              <w:rPr>
                <w:rFonts w:ascii="Times New Roman" w:hAnsi="Times New Roman" w:cs="Times New Roman"/>
                <w:sz w:val="16"/>
                <w:szCs w:val="16"/>
              </w:rPr>
              <w:br/>
            </w:r>
            <w:r w:rsidRPr="000B101D">
              <w:rPr>
                <w:rFonts w:ascii="Times New Roman" w:eastAsia="Times New Roman" w:hAnsi="Times New Roman" w:cs="Times New Roman"/>
                <w:b/>
                <w:color w:val="000000"/>
                <w:w w:val="97"/>
                <w:sz w:val="16"/>
                <w:szCs w:val="16"/>
              </w:rPr>
              <w:t>контроля</w:t>
            </w:r>
          </w:p>
        </w:tc>
        <w:tc>
          <w:tcPr>
            <w:tcW w:w="15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50" w:lineRule="auto"/>
              <w:ind w:left="72" w:right="144"/>
              <w:rPr>
                <w:rFonts w:ascii="Times New Roman" w:hAnsi="Times New Roman" w:cs="Times New Roman"/>
                <w:sz w:val="16"/>
                <w:szCs w:val="16"/>
              </w:rPr>
            </w:pPr>
            <w:r w:rsidRPr="000B101D">
              <w:rPr>
                <w:rFonts w:ascii="Times New Roman" w:eastAsia="Times New Roman" w:hAnsi="Times New Roman" w:cs="Times New Roman"/>
                <w:b/>
                <w:color w:val="000000"/>
                <w:w w:val="97"/>
                <w:sz w:val="16"/>
                <w:szCs w:val="16"/>
              </w:rPr>
              <w:t xml:space="preserve">Электронные </w:t>
            </w:r>
            <w:r w:rsidRPr="000B101D">
              <w:rPr>
                <w:rFonts w:ascii="Times New Roman" w:hAnsi="Times New Roman" w:cs="Times New Roman"/>
                <w:sz w:val="16"/>
                <w:szCs w:val="16"/>
              </w:rPr>
              <w:br/>
            </w:r>
            <w:r w:rsidRPr="000B101D">
              <w:rPr>
                <w:rFonts w:ascii="Times New Roman" w:eastAsia="Times New Roman" w:hAnsi="Times New Roman" w:cs="Times New Roman"/>
                <w:b/>
                <w:color w:val="000000"/>
                <w:w w:val="97"/>
                <w:sz w:val="16"/>
                <w:szCs w:val="16"/>
              </w:rPr>
              <w:t xml:space="preserve">(цифровые) </w:t>
            </w:r>
            <w:r w:rsidRPr="000B101D">
              <w:rPr>
                <w:rFonts w:ascii="Times New Roman" w:hAnsi="Times New Roman" w:cs="Times New Roman"/>
                <w:sz w:val="16"/>
                <w:szCs w:val="16"/>
              </w:rPr>
              <w:br/>
            </w:r>
            <w:r w:rsidRPr="000B101D">
              <w:rPr>
                <w:rFonts w:ascii="Times New Roman" w:eastAsia="Times New Roman" w:hAnsi="Times New Roman" w:cs="Times New Roman"/>
                <w:b/>
                <w:color w:val="000000"/>
                <w:w w:val="97"/>
                <w:sz w:val="16"/>
                <w:szCs w:val="16"/>
              </w:rPr>
              <w:t>образовательные ресурсы</w:t>
            </w:r>
          </w:p>
        </w:tc>
      </w:tr>
      <w:tr w:rsidR="00F44D52">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F44D52" w:rsidRPr="000B101D" w:rsidRDefault="00F44D52">
            <w:pPr>
              <w:rPr>
                <w:rFonts w:ascii="Times New Roman" w:hAnsi="Times New Roman" w:cs="Times New Roman"/>
                <w:sz w:val="16"/>
                <w:szCs w:val="16"/>
              </w:rPr>
            </w:pPr>
          </w:p>
        </w:tc>
        <w:tc>
          <w:tcPr>
            <w:tcW w:w="1726" w:type="dxa"/>
            <w:vMerge/>
            <w:tcBorders>
              <w:top w:val="single" w:sz="4" w:space="0" w:color="000000"/>
              <w:left w:val="single" w:sz="4" w:space="0" w:color="000000"/>
              <w:bottom w:val="single" w:sz="4" w:space="0" w:color="000000"/>
              <w:right w:val="single" w:sz="4" w:space="0" w:color="000000"/>
            </w:tcBorders>
          </w:tcPr>
          <w:p w:rsidR="00F44D52" w:rsidRPr="000B101D" w:rsidRDefault="00F44D52">
            <w:pPr>
              <w:rPr>
                <w:rFonts w:ascii="Times New Roman" w:hAnsi="Times New Roman" w:cs="Times New Roman"/>
                <w:sz w:val="16"/>
                <w:szCs w:val="16"/>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jc w:val="center"/>
              <w:rPr>
                <w:rFonts w:ascii="Times New Roman" w:hAnsi="Times New Roman" w:cs="Times New Roman"/>
                <w:sz w:val="16"/>
                <w:szCs w:val="16"/>
              </w:rPr>
            </w:pPr>
            <w:r w:rsidRPr="000B101D">
              <w:rPr>
                <w:rFonts w:ascii="Times New Roman" w:eastAsia="Times New Roman" w:hAnsi="Times New Roman" w:cs="Times New Roman"/>
                <w:b/>
                <w:color w:val="000000"/>
                <w:w w:val="97"/>
                <w:sz w:val="16"/>
                <w:szCs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ind w:left="72"/>
              <w:rPr>
                <w:rFonts w:ascii="Times New Roman" w:hAnsi="Times New Roman" w:cs="Times New Roman"/>
                <w:sz w:val="16"/>
                <w:szCs w:val="16"/>
              </w:rPr>
            </w:pPr>
            <w:r w:rsidRPr="000B101D">
              <w:rPr>
                <w:rFonts w:ascii="Times New Roman" w:eastAsia="Times New Roman" w:hAnsi="Times New Roman" w:cs="Times New Roman"/>
                <w:b/>
                <w:color w:val="000000"/>
                <w:w w:val="97"/>
                <w:sz w:val="16"/>
                <w:szCs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ind w:left="72"/>
              <w:rPr>
                <w:rFonts w:ascii="Times New Roman" w:hAnsi="Times New Roman" w:cs="Times New Roman"/>
                <w:sz w:val="16"/>
                <w:szCs w:val="16"/>
              </w:rPr>
            </w:pPr>
            <w:r w:rsidRPr="000B101D">
              <w:rPr>
                <w:rFonts w:ascii="Times New Roman" w:eastAsia="Times New Roman" w:hAnsi="Times New Roman" w:cs="Times New Roman"/>
                <w:b/>
                <w:color w:val="000000"/>
                <w:w w:val="97"/>
                <w:sz w:val="16"/>
                <w:szCs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F44D52" w:rsidRPr="000B101D" w:rsidRDefault="00F44D52">
            <w:pPr>
              <w:rPr>
                <w:rFonts w:ascii="Times New Roman" w:hAnsi="Times New Roman" w:cs="Times New Roman"/>
                <w:sz w:val="16"/>
                <w:szCs w:val="16"/>
              </w:rPr>
            </w:pPr>
          </w:p>
        </w:tc>
        <w:tc>
          <w:tcPr>
            <w:tcW w:w="1726" w:type="dxa"/>
            <w:vMerge/>
            <w:tcBorders>
              <w:top w:val="single" w:sz="4" w:space="0" w:color="000000"/>
              <w:left w:val="single" w:sz="4" w:space="0" w:color="000000"/>
              <w:bottom w:val="single" w:sz="4" w:space="0" w:color="000000"/>
              <w:right w:val="single" w:sz="4" w:space="0" w:color="000000"/>
            </w:tcBorders>
          </w:tcPr>
          <w:p w:rsidR="00F44D52" w:rsidRPr="000B101D" w:rsidRDefault="00F44D52">
            <w:pPr>
              <w:rPr>
                <w:rFonts w:ascii="Times New Roman" w:hAnsi="Times New Roman" w:cs="Times New Roman"/>
                <w:sz w:val="16"/>
                <w:szCs w:val="16"/>
              </w:rPr>
            </w:pPr>
          </w:p>
        </w:tc>
        <w:tc>
          <w:tcPr>
            <w:tcW w:w="1726" w:type="dxa"/>
            <w:vMerge/>
            <w:tcBorders>
              <w:top w:val="single" w:sz="4" w:space="0" w:color="000000"/>
              <w:left w:val="single" w:sz="4" w:space="0" w:color="000000"/>
              <w:bottom w:val="single" w:sz="4" w:space="0" w:color="000000"/>
              <w:right w:val="single" w:sz="4" w:space="0" w:color="000000"/>
            </w:tcBorders>
          </w:tcPr>
          <w:p w:rsidR="00F44D52" w:rsidRPr="000B101D" w:rsidRDefault="00F44D52">
            <w:pPr>
              <w:rPr>
                <w:rFonts w:ascii="Times New Roman" w:hAnsi="Times New Roman" w:cs="Times New Roman"/>
                <w:sz w:val="16"/>
                <w:szCs w:val="16"/>
              </w:rPr>
            </w:pPr>
          </w:p>
        </w:tc>
        <w:tc>
          <w:tcPr>
            <w:tcW w:w="1726" w:type="dxa"/>
            <w:vMerge/>
            <w:tcBorders>
              <w:top w:val="single" w:sz="4" w:space="0" w:color="000000"/>
              <w:left w:val="single" w:sz="4" w:space="0" w:color="000000"/>
              <w:bottom w:val="single" w:sz="4" w:space="0" w:color="000000"/>
              <w:right w:val="single" w:sz="4" w:space="0" w:color="000000"/>
            </w:tcBorders>
          </w:tcPr>
          <w:p w:rsidR="00F44D52" w:rsidRPr="000B101D" w:rsidRDefault="00F44D52">
            <w:pPr>
              <w:rPr>
                <w:rFonts w:ascii="Times New Roman" w:hAnsi="Times New Roman" w:cs="Times New Roman"/>
                <w:sz w:val="16"/>
                <w:szCs w:val="16"/>
              </w:rPr>
            </w:pPr>
          </w:p>
        </w:tc>
      </w:tr>
      <w:tr w:rsidR="00F44D52">
        <w:trPr>
          <w:trHeight w:hRule="exact" w:val="54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jc w:val="center"/>
              <w:rPr>
                <w:rFonts w:ascii="Times New Roman" w:hAnsi="Times New Roman" w:cs="Times New Roman"/>
                <w:sz w:val="16"/>
                <w:szCs w:val="16"/>
                <w:lang w:val="ru-RU"/>
              </w:rPr>
            </w:pPr>
            <w:r w:rsidRPr="000B101D">
              <w:rPr>
                <w:rFonts w:ascii="Times New Roman" w:eastAsia="Times New Roman" w:hAnsi="Times New Roman" w:cs="Times New Roman"/>
                <w:color w:val="000000"/>
                <w:w w:val="97"/>
                <w:sz w:val="16"/>
                <w:szCs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01.09.2022 11.09.2022</w:t>
            </w:r>
          </w:p>
        </w:tc>
        <w:tc>
          <w:tcPr>
            <w:tcW w:w="6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lang w:val="ru-RU"/>
              </w:rPr>
            </w:pPr>
            <w:r w:rsidRPr="000B101D">
              <w:rPr>
                <w:rFonts w:ascii="Times New Roman" w:eastAsia="Times New Roman" w:hAnsi="Times New Roman" w:cs="Times New Roman"/>
                <w:color w:val="000000"/>
                <w:w w:val="97"/>
                <w:sz w:val="16"/>
                <w:szCs w:val="16"/>
                <w:lang w:val="ru-RU"/>
              </w:rPr>
              <w:t>Ознакомление с объектами изучения биологии, её разделами;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ind w:left="72" w:right="432"/>
              <w:rPr>
                <w:rFonts w:ascii="Times New Roman" w:hAnsi="Times New Roman" w:cs="Times New Roman"/>
                <w:sz w:val="16"/>
                <w:szCs w:val="16"/>
              </w:rPr>
            </w:pPr>
            <w:proofErr w:type="spellStart"/>
            <w:r w:rsidRPr="000B101D">
              <w:rPr>
                <w:rFonts w:ascii="Times New Roman" w:eastAsia="Times New Roman" w:hAnsi="Times New Roman" w:cs="Times New Roman"/>
                <w:color w:val="000000"/>
                <w:w w:val="97"/>
                <w:sz w:val="16"/>
                <w:szCs w:val="16"/>
              </w:rPr>
              <w:t>Устный</w:t>
            </w:r>
            <w:proofErr w:type="spellEnd"/>
            <w:r w:rsidRPr="000B101D">
              <w:rPr>
                <w:rFonts w:ascii="Times New Roman" w:eastAsia="Times New Roman" w:hAnsi="Times New Roman" w:cs="Times New Roman"/>
                <w:color w:val="000000"/>
                <w:w w:val="97"/>
                <w:sz w:val="16"/>
                <w:szCs w:val="16"/>
              </w:rPr>
              <w:t xml:space="preserve"> </w:t>
            </w:r>
            <w:r w:rsidRPr="000B101D">
              <w:rPr>
                <w:rFonts w:ascii="Times New Roman" w:hAnsi="Times New Roman" w:cs="Times New Roman"/>
                <w:sz w:val="16"/>
                <w:szCs w:val="16"/>
              </w:rPr>
              <w:br/>
            </w:r>
            <w:proofErr w:type="spellStart"/>
            <w:r w:rsidRPr="000B101D">
              <w:rPr>
                <w:rFonts w:ascii="Times New Roman" w:eastAsia="Times New Roman" w:hAnsi="Times New Roman" w:cs="Times New Roman"/>
                <w:color w:val="000000"/>
                <w:w w:val="97"/>
                <w:sz w:val="16"/>
                <w:szCs w:val="16"/>
              </w:rPr>
              <w:t>опрос</w:t>
            </w:r>
            <w:proofErr w:type="spellEnd"/>
            <w:r w:rsidRPr="000B101D">
              <w:rPr>
                <w:rFonts w:ascii="Times New Roman" w:eastAsia="Times New Roman" w:hAnsi="Times New Roman" w:cs="Times New Roman"/>
                <w:color w:val="000000"/>
                <w:w w:val="97"/>
                <w:sz w:val="16"/>
                <w:szCs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ИнтернетУрок, РЭШ</w:t>
            </w:r>
          </w:p>
        </w:tc>
      </w:tr>
      <w:tr w:rsidR="00F44D52">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Методы изучения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45"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12.09.2022 18.09.2022</w:t>
            </w:r>
          </w:p>
        </w:tc>
        <w:tc>
          <w:tcPr>
            <w:tcW w:w="6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45" w:lineRule="auto"/>
              <w:ind w:left="72" w:right="1008"/>
              <w:rPr>
                <w:rFonts w:ascii="Times New Roman" w:hAnsi="Times New Roman" w:cs="Times New Roman"/>
                <w:sz w:val="16"/>
                <w:szCs w:val="16"/>
                <w:lang w:val="ru-RU"/>
              </w:rPr>
            </w:pPr>
            <w:r w:rsidRPr="000B101D">
              <w:rPr>
                <w:rFonts w:ascii="Times New Roman" w:eastAsia="Times New Roman" w:hAnsi="Times New Roman" w:cs="Times New Roman"/>
                <w:color w:val="000000"/>
                <w:w w:val="97"/>
                <w:sz w:val="16"/>
                <w:szCs w:val="16"/>
                <w:lang w:val="ru-RU"/>
              </w:rPr>
              <w:t>Ознакомление с методами биологической науки: наблюдение, эксперимент, классификация, измерение и описывание;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45" w:lineRule="auto"/>
              <w:ind w:left="72" w:right="432"/>
              <w:rPr>
                <w:rFonts w:ascii="Times New Roman" w:hAnsi="Times New Roman" w:cs="Times New Roman"/>
                <w:sz w:val="16"/>
                <w:szCs w:val="16"/>
              </w:rPr>
            </w:pPr>
            <w:proofErr w:type="spellStart"/>
            <w:r w:rsidRPr="000B101D">
              <w:rPr>
                <w:rFonts w:ascii="Times New Roman" w:eastAsia="Times New Roman" w:hAnsi="Times New Roman" w:cs="Times New Roman"/>
                <w:color w:val="000000"/>
                <w:w w:val="97"/>
                <w:sz w:val="16"/>
                <w:szCs w:val="16"/>
              </w:rPr>
              <w:t>Устный</w:t>
            </w:r>
            <w:proofErr w:type="spellEnd"/>
            <w:r w:rsidRPr="000B101D">
              <w:rPr>
                <w:rFonts w:ascii="Times New Roman" w:eastAsia="Times New Roman" w:hAnsi="Times New Roman" w:cs="Times New Roman"/>
                <w:color w:val="000000"/>
                <w:w w:val="97"/>
                <w:sz w:val="16"/>
                <w:szCs w:val="16"/>
              </w:rPr>
              <w:t xml:space="preserve"> </w:t>
            </w:r>
            <w:r w:rsidRPr="000B101D">
              <w:rPr>
                <w:rFonts w:ascii="Times New Roman" w:hAnsi="Times New Roman" w:cs="Times New Roman"/>
                <w:sz w:val="16"/>
                <w:szCs w:val="16"/>
              </w:rPr>
              <w:br/>
            </w:r>
            <w:proofErr w:type="spellStart"/>
            <w:r w:rsidRPr="000B101D">
              <w:rPr>
                <w:rFonts w:ascii="Times New Roman" w:eastAsia="Times New Roman" w:hAnsi="Times New Roman" w:cs="Times New Roman"/>
                <w:color w:val="000000"/>
                <w:w w:val="97"/>
                <w:sz w:val="16"/>
                <w:szCs w:val="16"/>
              </w:rPr>
              <w:t>опрос</w:t>
            </w:r>
            <w:proofErr w:type="spellEnd"/>
            <w:r w:rsidRPr="000B101D">
              <w:rPr>
                <w:rFonts w:ascii="Times New Roman" w:eastAsia="Times New Roman" w:hAnsi="Times New Roman" w:cs="Times New Roman"/>
                <w:color w:val="000000"/>
                <w:w w:val="97"/>
                <w:sz w:val="16"/>
                <w:szCs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ИнтернетУрок, РЭШ</w:t>
            </w:r>
          </w:p>
        </w:tc>
      </w:tr>
      <w:tr w:rsidR="00F44D52">
        <w:trPr>
          <w:trHeight w:hRule="exact" w:val="15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Организмы — тела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20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45"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19.09.2022 19.02.2023</w:t>
            </w:r>
          </w:p>
        </w:tc>
        <w:tc>
          <w:tcPr>
            <w:tcW w:w="6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54" w:lineRule="auto"/>
              <w:ind w:left="72"/>
              <w:rPr>
                <w:rFonts w:ascii="Times New Roman" w:hAnsi="Times New Roman" w:cs="Times New Roman"/>
                <w:sz w:val="16"/>
                <w:szCs w:val="16"/>
                <w:lang w:val="ru-RU"/>
              </w:rPr>
            </w:pPr>
            <w:r w:rsidRPr="000B101D">
              <w:rPr>
                <w:rFonts w:ascii="Times New Roman" w:eastAsia="Times New Roman" w:hAnsi="Times New Roman" w:cs="Times New Roman"/>
                <w:color w:val="000000"/>
                <w:w w:val="97"/>
                <w:sz w:val="16"/>
                <w:szCs w:val="16"/>
                <w:lang w:val="ru-RU"/>
              </w:rPr>
              <w:t xml:space="preserve">Определение по внешнему виду (изображениям), схемам и описание доядерных и ядерных организмов;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 xml:space="preserve">Выявление сущности жизненно важных процессов у организмов разных царств: питание, дыхание, выделение, их сравнение;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 xml:space="preserve">Сравнение свойств организмов: движения, размножения, развития;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 xml:space="preserve">Анализ причин разнообразия организмов;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Классифицирование организмов;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52" w:lineRule="auto"/>
              <w:ind w:left="72"/>
              <w:rPr>
                <w:rFonts w:ascii="Times New Roman" w:hAnsi="Times New Roman" w:cs="Times New Roman"/>
                <w:sz w:val="16"/>
                <w:szCs w:val="16"/>
                <w:lang w:val="ru-RU"/>
              </w:rPr>
            </w:pPr>
            <w:r w:rsidRPr="000B101D">
              <w:rPr>
                <w:rFonts w:ascii="Times New Roman" w:eastAsia="Times New Roman" w:hAnsi="Times New Roman" w:cs="Times New Roman"/>
                <w:color w:val="000000"/>
                <w:w w:val="97"/>
                <w:sz w:val="16"/>
                <w:szCs w:val="16"/>
                <w:lang w:val="ru-RU"/>
              </w:rPr>
              <w:t xml:space="preserve">Устный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 xml:space="preserve">опрос;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 xml:space="preserve">Практическая работа;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Тестирование;</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jc w:val="center"/>
              <w:rPr>
                <w:rFonts w:ascii="Times New Roman" w:hAnsi="Times New Roman" w:cs="Times New Roman"/>
                <w:sz w:val="16"/>
                <w:szCs w:val="16"/>
              </w:rPr>
            </w:pPr>
            <w:proofErr w:type="spellStart"/>
            <w:r w:rsidRPr="000B101D">
              <w:rPr>
                <w:rFonts w:ascii="Times New Roman" w:eastAsia="Times New Roman" w:hAnsi="Times New Roman" w:cs="Times New Roman"/>
                <w:color w:val="000000"/>
                <w:w w:val="97"/>
                <w:sz w:val="16"/>
                <w:szCs w:val="16"/>
              </w:rPr>
              <w:t>ИнтернетУрок</w:t>
            </w:r>
            <w:proofErr w:type="spellEnd"/>
            <w:r w:rsidRPr="000B101D">
              <w:rPr>
                <w:rFonts w:ascii="Times New Roman" w:eastAsia="Times New Roman" w:hAnsi="Times New Roman" w:cs="Times New Roman"/>
                <w:color w:val="000000"/>
                <w:w w:val="97"/>
                <w:sz w:val="16"/>
                <w:szCs w:val="16"/>
              </w:rPr>
              <w:t>, РЭШ</w:t>
            </w:r>
          </w:p>
        </w:tc>
      </w:tr>
      <w:tr w:rsidR="00F44D52">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Организмы и среда обитания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20.02.2023 09.04.2023</w:t>
            </w:r>
          </w:p>
        </w:tc>
        <w:tc>
          <w:tcPr>
            <w:tcW w:w="6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54" w:lineRule="auto"/>
              <w:ind w:left="72"/>
              <w:rPr>
                <w:rFonts w:ascii="Times New Roman" w:hAnsi="Times New Roman" w:cs="Times New Roman"/>
                <w:sz w:val="16"/>
                <w:szCs w:val="16"/>
                <w:lang w:val="ru-RU"/>
              </w:rPr>
            </w:pPr>
            <w:r w:rsidRPr="000B101D">
              <w:rPr>
                <w:rFonts w:ascii="Times New Roman" w:eastAsia="Times New Roman" w:hAnsi="Times New Roman" w:cs="Times New Roman"/>
                <w:color w:val="000000"/>
                <w:w w:val="97"/>
                <w:sz w:val="16"/>
                <w:szCs w:val="16"/>
                <w:lang w:val="ru-RU"/>
              </w:rPr>
              <w:t xml:space="preserve">Раскрытие сущности терминов: среда жизни, факторы среды;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 xml:space="preserve">Выявление существенных признаков сред обитания: водной, наземно-воздушной, почвенной, организменной;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 xml:space="preserve">Установление взаимосвязей между распространением организмов в разных средах обитания и приспособленностью к ним;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Сравнение внешнего вида организмов на натуральных объектах, по таблицам, схемам, описаниям;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50" w:lineRule="auto"/>
              <w:ind w:left="72"/>
              <w:rPr>
                <w:rFonts w:ascii="Times New Roman" w:hAnsi="Times New Roman" w:cs="Times New Roman"/>
                <w:sz w:val="16"/>
                <w:szCs w:val="16"/>
              </w:rPr>
            </w:pPr>
            <w:proofErr w:type="spellStart"/>
            <w:r w:rsidRPr="000B101D">
              <w:rPr>
                <w:rFonts w:ascii="Times New Roman" w:eastAsia="Times New Roman" w:hAnsi="Times New Roman" w:cs="Times New Roman"/>
                <w:color w:val="000000"/>
                <w:w w:val="97"/>
                <w:sz w:val="16"/>
                <w:szCs w:val="16"/>
              </w:rPr>
              <w:t>Устный</w:t>
            </w:r>
            <w:proofErr w:type="spellEnd"/>
            <w:r w:rsidRPr="000B101D">
              <w:rPr>
                <w:rFonts w:ascii="Times New Roman" w:eastAsia="Times New Roman" w:hAnsi="Times New Roman" w:cs="Times New Roman"/>
                <w:color w:val="000000"/>
                <w:w w:val="97"/>
                <w:sz w:val="16"/>
                <w:szCs w:val="16"/>
              </w:rPr>
              <w:t xml:space="preserve"> </w:t>
            </w:r>
            <w:r w:rsidRPr="000B101D">
              <w:rPr>
                <w:rFonts w:ascii="Times New Roman" w:hAnsi="Times New Roman" w:cs="Times New Roman"/>
                <w:sz w:val="16"/>
                <w:szCs w:val="16"/>
              </w:rPr>
              <w:br/>
            </w:r>
            <w:proofErr w:type="spellStart"/>
            <w:r w:rsidRPr="000B101D">
              <w:rPr>
                <w:rFonts w:ascii="Times New Roman" w:eastAsia="Times New Roman" w:hAnsi="Times New Roman" w:cs="Times New Roman"/>
                <w:color w:val="000000"/>
                <w:w w:val="97"/>
                <w:sz w:val="16"/>
                <w:szCs w:val="16"/>
              </w:rPr>
              <w:t>опрос</w:t>
            </w:r>
            <w:proofErr w:type="spellEnd"/>
            <w:r w:rsidRPr="000B101D">
              <w:rPr>
                <w:rFonts w:ascii="Times New Roman" w:eastAsia="Times New Roman" w:hAnsi="Times New Roman" w:cs="Times New Roman"/>
                <w:color w:val="000000"/>
                <w:w w:val="97"/>
                <w:sz w:val="16"/>
                <w:szCs w:val="16"/>
              </w:rPr>
              <w:t xml:space="preserve">; </w:t>
            </w:r>
            <w:r w:rsidRPr="000B101D">
              <w:rPr>
                <w:rFonts w:ascii="Times New Roman" w:hAnsi="Times New Roman" w:cs="Times New Roman"/>
                <w:sz w:val="16"/>
                <w:szCs w:val="16"/>
              </w:rPr>
              <w:br/>
            </w:r>
            <w:proofErr w:type="spellStart"/>
            <w:r w:rsidRPr="000B101D">
              <w:rPr>
                <w:rFonts w:ascii="Times New Roman" w:eastAsia="Times New Roman" w:hAnsi="Times New Roman" w:cs="Times New Roman"/>
                <w:color w:val="000000"/>
                <w:w w:val="97"/>
                <w:sz w:val="16"/>
                <w:szCs w:val="16"/>
              </w:rPr>
              <w:t>Практическая</w:t>
            </w:r>
            <w:proofErr w:type="spellEnd"/>
            <w:r w:rsidRPr="000B101D">
              <w:rPr>
                <w:rFonts w:ascii="Times New Roman" w:eastAsia="Times New Roman" w:hAnsi="Times New Roman" w:cs="Times New Roman"/>
                <w:color w:val="000000"/>
                <w:w w:val="97"/>
                <w:sz w:val="16"/>
                <w:szCs w:val="16"/>
              </w:rPr>
              <w:t xml:space="preserve"> </w:t>
            </w:r>
            <w:proofErr w:type="spellStart"/>
            <w:r w:rsidRPr="000B101D">
              <w:rPr>
                <w:rFonts w:ascii="Times New Roman" w:eastAsia="Times New Roman" w:hAnsi="Times New Roman" w:cs="Times New Roman"/>
                <w:color w:val="000000"/>
                <w:w w:val="97"/>
                <w:sz w:val="16"/>
                <w:szCs w:val="16"/>
              </w:rPr>
              <w:t>работа</w:t>
            </w:r>
            <w:proofErr w:type="spellEnd"/>
            <w:r w:rsidRPr="000B101D">
              <w:rPr>
                <w:rFonts w:ascii="Times New Roman" w:eastAsia="Times New Roman" w:hAnsi="Times New Roman" w:cs="Times New Roman"/>
                <w:color w:val="000000"/>
                <w:w w:val="97"/>
                <w:sz w:val="16"/>
                <w:szCs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ИнтернетУрок, РЭШ</w:t>
            </w:r>
          </w:p>
        </w:tc>
      </w:tr>
      <w:tr w:rsidR="00F44D52">
        <w:trPr>
          <w:trHeight w:hRule="exact" w:val="130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Природные сообщества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45"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10.04.2023 14.05.2023</w:t>
            </w:r>
          </w:p>
        </w:tc>
        <w:tc>
          <w:tcPr>
            <w:tcW w:w="6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52" w:lineRule="auto"/>
              <w:ind w:left="72"/>
              <w:rPr>
                <w:rFonts w:ascii="Times New Roman" w:hAnsi="Times New Roman" w:cs="Times New Roman"/>
                <w:sz w:val="16"/>
                <w:szCs w:val="16"/>
                <w:lang w:val="ru-RU"/>
              </w:rPr>
            </w:pPr>
            <w:r w:rsidRPr="000B101D">
              <w:rPr>
                <w:rFonts w:ascii="Times New Roman" w:eastAsia="Times New Roman" w:hAnsi="Times New Roman" w:cs="Times New Roman"/>
                <w:color w:val="000000"/>
                <w:w w:val="97"/>
                <w:sz w:val="16"/>
                <w:szCs w:val="16"/>
                <w:lang w:val="ru-RU"/>
              </w:rPr>
              <w:t xml:space="preserve">Раскрытие сущности терминов: природное и искусственное сообщество, цепи и сети питания;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 xml:space="preserve">Анализ групп организмов в природных сообществах: производители, потребители, разрушители органических веществ;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Выявление существенных признаков природных сообществ организмов (лес, пруд, озеро и т. д.);</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50" w:lineRule="auto"/>
              <w:ind w:left="72"/>
              <w:rPr>
                <w:rFonts w:ascii="Times New Roman" w:hAnsi="Times New Roman" w:cs="Times New Roman"/>
                <w:sz w:val="16"/>
                <w:szCs w:val="16"/>
              </w:rPr>
            </w:pPr>
            <w:proofErr w:type="spellStart"/>
            <w:r w:rsidRPr="000B101D">
              <w:rPr>
                <w:rFonts w:ascii="Times New Roman" w:eastAsia="Times New Roman" w:hAnsi="Times New Roman" w:cs="Times New Roman"/>
                <w:color w:val="000000"/>
                <w:w w:val="97"/>
                <w:sz w:val="16"/>
                <w:szCs w:val="16"/>
              </w:rPr>
              <w:t>Устный</w:t>
            </w:r>
            <w:proofErr w:type="spellEnd"/>
            <w:r w:rsidRPr="000B101D">
              <w:rPr>
                <w:rFonts w:ascii="Times New Roman" w:eastAsia="Times New Roman" w:hAnsi="Times New Roman" w:cs="Times New Roman"/>
                <w:color w:val="000000"/>
                <w:w w:val="97"/>
                <w:sz w:val="16"/>
                <w:szCs w:val="16"/>
              </w:rPr>
              <w:t xml:space="preserve"> </w:t>
            </w:r>
            <w:r w:rsidRPr="000B101D">
              <w:rPr>
                <w:rFonts w:ascii="Times New Roman" w:hAnsi="Times New Roman" w:cs="Times New Roman"/>
                <w:sz w:val="16"/>
                <w:szCs w:val="16"/>
              </w:rPr>
              <w:br/>
            </w:r>
            <w:proofErr w:type="spellStart"/>
            <w:r w:rsidRPr="000B101D">
              <w:rPr>
                <w:rFonts w:ascii="Times New Roman" w:eastAsia="Times New Roman" w:hAnsi="Times New Roman" w:cs="Times New Roman"/>
                <w:color w:val="000000"/>
                <w:w w:val="97"/>
                <w:sz w:val="16"/>
                <w:szCs w:val="16"/>
              </w:rPr>
              <w:t>опрос</w:t>
            </w:r>
            <w:proofErr w:type="spellEnd"/>
            <w:r w:rsidRPr="000B101D">
              <w:rPr>
                <w:rFonts w:ascii="Times New Roman" w:eastAsia="Times New Roman" w:hAnsi="Times New Roman" w:cs="Times New Roman"/>
                <w:color w:val="000000"/>
                <w:w w:val="97"/>
                <w:sz w:val="16"/>
                <w:szCs w:val="16"/>
              </w:rPr>
              <w:t xml:space="preserve">; </w:t>
            </w:r>
            <w:r w:rsidRPr="000B101D">
              <w:rPr>
                <w:rFonts w:ascii="Times New Roman" w:hAnsi="Times New Roman" w:cs="Times New Roman"/>
                <w:sz w:val="16"/>
                <w:szCs w:val="16"/>
              </w:rPr>
              <w:br/>
            </w:r>
            <w:proofErr w:type="spellStart"/>
            <w:r w:rsidRPr="000B101D">
              <w:rPr>
                <w:rFonts w:ascii="Times New Roman" w:eastAsia="Times New Roman" w:hAnsi="Times New Roman" w:cs="Times New Roman"/>
                <w:color w:val="000000"/>
                <w:w w:val="97"/>
                <w:sz w:val="16"/>
                <w:szCs w:val="16"/>
              </w:rPr>
              <w:t>Практическая</w:t>
            </w:r>
            <w:proofErr w:type="spellEnd"/>
            <w:r w:rsidRPr="000B101D">
              <w:rPr>
                <w:rFonts w:ascii="Times New Roman" w:eastAsia="Times New Roman" w:hAnsi="Times New Roman" w:cs="Times New Roman"/>
                <w:color w:val="000000"/>
                <w:w w:val="97"/>
                <w:sz w:val="16"/>
                <w:szCs w:val="16"/>
              </w:rPr>
              <w:t xml:space="preserve"> </w:t>
            </w:r>
            <w:proofErr w:type="spellStart"/>
            <w:r w:rsidRPr="000B101D">
              <w:rPr>
                <w:rFonts w:ascii="Times New Roman" w:eastAsia="Times New Roman" w:hAnsi="Times New Roman" w:cs="Times New Roman"/>
                <w:color w:val="000000"/>
                <w:w w:val="97"/>
                <w:sz w:val="16"/>
                <w:szCs w:val="16"/>
              </w:rPr>
              <w:t>работа</w:t>
            </w:r>
            <w:proofErr w:type="spellEnd"/>
            <w:r w:rsidRPr="000B101D">
              <w:rPr>
                <w:rFonts w:ascii="Times New Roman" w:eastAsia="Times New Roman" w:hAnsi="Times New Roman" w:cs="Times New Roman"/>
                <w:color w:val="000000"/>
                <w:w w:val="97"/>
                <w:sz w:val="16"/>
                <w:szCs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6" w:after="0" w:line="233"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ИнтернетУрок, РЭШ</w:t>
            </w:r>
          </w:p>
        </w:tc>
      </w:tr>
      <w:tr w:rsidR="00F44D52">
        <w:trPr>
          <w:trHeight w:hRule="exact" w:val="92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Живая природа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15.05.2023 28.05.2023</w:t>
            </w:r>
          </w:p>
        </w:tc>
        <w:tc>
          <w:tcPr>
            <w:tcW w:w="6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50" w:lineRule="auto"/>
              <w:ind w:left="72" w:right="864"/>
              <w:rPr>
                <w:rFonts w:ascii="Times New Roman" w:hAnsi="Times New Roman" w:cs="Times New Roman"/>
                <w:sz w:val="16"/>
                <w:szCs w:val="16"/>
                <w:lang w:val="ru-RU"/>
              </w:rPr>
            </w:pPr>
            <w:r w:rsidRPr="000B101D">
              <w:rPr>
                <w:rFonts w:ascii="Times New Roman" w:eastAsia="Times New Roman" w:hAnsi="Times New Roman" w:cs="Times New Roman"/>
                <w:color w:val="000000"/>
                <w:w w:val="97"/>
                <w:sz w:val="16"/>
                <w:szCs w:val="16"/>
                <w:lang w:val="ru-RU"/>
              </w:rPr>
              <w:t xml:space="preserve">Анализ и оценивание влияния хозяйственной деятельности людей на природу; Определение роли человека в природе, зависимости его здоровья от состояния окружающей среды; </w:t>
            </w:r>
            <w:r w:rsidRPr="000B101D">
              <w:rPr>
                <w:rFonts w:ascii="Times New Roman" w:hAnsi="Times New Roman" w:cs="Times New Roman"/>
                <w:sz w:val="16"/>
                <w:szCs w:val="16"/>
                <w:lang w:val="ru-RU"/>
              </w:rPr>
              <w:br/>
            </w:r>
            <w:r w:rsidRPr="000B101D">
              <w:rPr>
                <w:rFonts w:ascii="Times New Roman" w:eastAsia="Times New Roman" w:hAnsi="Times New Roman" w:cs="Times New Roman"/>
                <w:color w:val="000000"/>
                <w:w w:val="97"/>
                <w:sz w:val="16"/>
                <w:szCs w:val="16"/>
                <w:lang w:val="ru-RU"/>
              </w:rPr>
              <w:t>Обоснование правил поведения человека в природе;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45" w:lineRule="auto"/>
              <w:ind w:left="72" w:right="432"/>
              <w:rPr>
                <w:rFonts w:ascii="Times New Roman" w:hAnsi="Times New Roman" w:cs="Times New Roman"/>
                <w:sz w:val="16"/>
                <w:szCs w:val="16"/>
              </w:rPr>
            </w:pPr>
            <w:proofErr w:type="spellStart"/>
            <w:r w:rsidRPr="000B101D">
              <w:rPr>
                <w:rFonts w:ascii="Times New Roman" w:eastAsia="Times New Roman" w:hAnsi="Times New Roman" w:cs="Times New Roman"/>
                <w:color w:val="000000"/>
                <w:w w:val="97"/>
                <w:sz w:val="16"/>
                <w:szCs w:val="16"/>
              </w:rPr>
              <w:t>Устный</w:t>
            </w:r>
            <w:proofErr w:type="spellEnd"/>
            <w:r w:rsidRPr="000B101D">
              <w:rPr>
                <w:rFonts w:ascii="Times New Roman" w:eastAsia="Times New Roman" w:hAnsi="Times New Roman" w:cs="Times New Roman"/>
                <w:color w:val="000000"/>
                <w:w w:val="97"/>
                <w:sz w:val="16"/>
                <w:szCs w:val="16"/>
              </w:rPr>
              <w:t xml:space="preserve"> </w:t>
            </w:r>
            <w:r w:rsidRPr="000B101D">
              <w:rPr>
                <w:rFonts w:ascii="Times New Roman" w:hAnsi="Times New Roman" w:cs="Times New Roman"/>
                <w:sz w:val="16"/>
                <w:szCs w:val="16"/>
              </w:rPr>
              <w:br/>
            </w:r>
            <w:proofErr w:type="spellStart"/>
            <w:r w:rsidRPr="000B101D">
              <w:rPr>
                <w:rFonts w:ascii="Times New Roman" w:eastAsia="Times New Roman" w:hAnsi="Times New Roman" w:cs="Times New Roman"/>
                <w:color w:val="000000"/>
                <w:w w:val="97"/>
                <w:sz w:val="16"/>
                <w:szCs w:val="16"/>
              </w:rPr>
              <w:t>опрос</w:t>
            </w:r>
            <w:proofErr w:type="spellEnd"/>
            <w:r w:rsidRPr="000B101D">
              <w:rPr>
                <w:rFonts w:ascii="Times New Roman" w:eastAsia="Times New Roman" w:hAnsi="Times New Roman" w:cs="Times New Roman"/>
                <w:color w:val="000000"/>
                <w:w w:val="97"/>
                <w:sz w:val="16"/>
                <w:szCs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jc w:val="center"/>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ИнтернетУрок, РЭШ</w:t>
            </w:r>
          </w:p>
        </w:tc>
      </w:tr>
      <w:tr w:rsidR="00F44D52">
        <w:trPr>
          <w:trHeight w:hRule="exact" w:val="350"/>
        </w:trPr>
        <w:tc>
          <w:tcPr>
            <w:tcW w:w="294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Резервное время</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Pr="000B101D" w:rsidRDefault="00B93C76">
            <w:pPr>
              <w:autoSpaceDE w:val="0"/>
              <w:autoSpaceDN w:val="0"/>
              <w:spacing w:before="78"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0</w:t>
            </w:r>
          </w:p>
        </w:tc>
        <w:tc>
          <w:tcPr>
            <w:tcW w:w="1203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Pr="000B101D" w:rsidRDefault="00F44D52">
            <w:pPr>
              <w:rPr>
                <w:rFonts w:ascii="Times New Roman" w:hAnsi="Times New Roman" w:cs="Times New Roman"/>
                <w:sz w:val="16"/>
                <w:szCs w:val="16"/>
              </w:rPr>
            </w:pPr>
          </w:p>
        </w:tc>
      </w:tr>
      <w:tr w:rsidR="00F44D52">
        <w:trPr>
          <w:trHeight w:hRule="exact" w:val="520"/>
        </w:trPr>
        <w:tc>
          <w:tcPr>
            <w:tcW w:w="294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4" w:after="0" w:line="245" w:lineRule="auto"/>
              <w:ind w:left="72" w:right="288"/>
              <w:rPr>
                <w:rFonts w:ascii="Times New Roman" w:hAnsi="Times New Roman" w:cs="Times New Roman"/>
                <w:sz w:val="16"/>
                <w:szCs w:val="16"/>
                <w:lang w:val="ru-RU"/>
              </w:rPr>
            </w:pPr>
            <w:r w:rsidRPr="000B101D">
              <w:rPr>
                <w:rFonts w:ascii="Times New Roman" w:eastAsia="Times New Roman" w:hAnsi="Times New Roman" w:cs="Times New Roman"/>
                <w:color w:val="000000"/>
                <w:w w:val="97"/>
                <w:sz w:val="16"/>
                <w:szCs w:val="16"/>
                <w:lang w:val="ru-RU"/>
              </w:rPr>
              <w:t>ОБЩЕЕ КОЛИЧЕСТВО ЧАСОВ ПО ПРОГРАММЕ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4"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34</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4"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2</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74" w:after="0" w:line="230" w:lineRule="auto"/>
              <w:ind w:left="72"/>
              <w:rPr>
                <w:rFonts w:ascii="Times New Roman" w:hAnsi="Times New Roman" w:cs="Times New Roman"/>
                <w:sz w:val="16"/>
                <w:szCs w:val="16"/>
              </w:rPr>
            </w:pPr>
            <w:r w:rsidRPr="000B101D">
              <w:rPr>
                <w:rFonts w:ascii="Times New Roman" w:eastAsia="Times New Roman" w:hAnsi="Times New Roman" w:cs="Times New Roman"/>
                <w:color w:val="000000"/>
                <w:w w:val="97"/>
                <w:sz w:val="16"/>
                <w:szCs w:val="16"/>
              </w:rPr>
              <w:t>5</w:t>
            </w:r>
          </w:p>
        </w:tc>
        <w:tc>
          <w:tcPr>
            <w:tcW w:w="9786"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Pr="000B101D" w:rsidRDefault="00F44D52">
            <w:pPr>
              <w:rPr>
                <w:rFonts w:ascii="Times New Roman" w:hAnsi="Times New Roman" w:cs="Times New Roman"/>
                <w:sz w:val="16"/>
                <w:szCs w:val="16"/>
              </w:rPr>
            </w:pPr>
          </w:p>
        </w:tc>
      </w:tr>
    </w:tbl>
    <w:p w:rsidR="00F44D52" w:rsidRDefault="00F44D52">
      <w:pPr>
        <w:autoSpaceDE w:val="0"/>
        <w:autoSpaceDN w:val="0"/>
        <w:spacing w:after="0" w:line="14" w:lineRule="exact"/>
      </w:pPr>
    </w:p>
    <w:p w:rsidR="00F44D52" w:rsidRDefault="00F44D52">
      <w:pPr>
        <w:sectPr w:rsidR="00F44D52" w:rsidSect="000B101D">
          <w:pgSz w:w="16840" w:h="11900" w:orient="landscape"/>
          <w:pgMar w:top="1072" w:right="666" w:bottom="282" w:left="640" w:header="720" w:footer="720" w:gutter="0"/>
          <w:cols w:space="720" w:equalWidth="0">
            <w:col w:w="15892" w:space="0"/>
          </w:cols>
          <w:docGrid w:linePitch="360"/>
        </w:sectPr>
      </w:pPr>
    </w:p>
    <w:p w:rsidR="00F44D52" w:rsidRDefault="00F44D52">
      <w:pPr>
        <w:autoSpaceDE w:val="0"/>
        <w:autoSpaceDN w:val="0"/>
        <w:spacing w:after="78" w:line="220" w:lineRule="exact"/>
      </w:pPr>
    </w:p>
    <w:p w:rsidR="00F44D52" w:rsidRDefault="00B93C76">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F44D52">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2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F44D52">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F44D52" w:rsidRDefault="00F44D52"/>
        </w:tc>
        <w:tc>
          <w:tcPr>
            <w:tcW w:w="1512" w:type="dxa"/>
            <w:vMerge/>
            <w:tcBorders>
              <w:top w:val="single" w:sz="4" w:space="0" w:color="000000"/>
              <w:left w:val="single" w:sz="4" w:space="0" w:color="000000"/>
              <w:bottom w:val="single" w:sz="4" w:space="0" w:color="000000"/>
              <w:right w:val="single" w:sz="4" w:space="0" w:color="000000"/>
            </w:tcBorders>
          </w:tcPr>
          <w:p w:rsidR="00F44D52" w:rsidRDefault="00F44D52"/>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F44D52" w:rsidRDefault="00F44D52"/>
        </w:tc>
        <w:tc>
          <w:tcPr>
            <w:tcW w:w="1512" w:type="dxa"/>
            <w:vMerge/>
            <w:tcBorders>
              <w:top w:val="single" w:sz="4" w:space="0" w:color="000000"/>
              <w:left w:val="single" w:sz="4" w:space="0" w:color="000000"/>
              <w:bottom w:val="single" w:sz="4" w:space="0" w:color="000000"/>
              <w:right w:val="single" w:sz="4" w:space="0" w:color="000000"/>
            </w:tcBorders>
          </w:tcPr>
          <w:p w:rsidR="00F44D52" w:rsidRDefault="00F44D52"/>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Науки о природе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06.09.2022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2.</w:t>
            </w:r>
          </w:p>
        </w:tc>
        <w:tc>
          <w:tcPr>
            <w:tcW w:w="3216"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Методы изучения природы</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13.09.2022</w:t>
            </w: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ind w:left="72"/>
            </w:pPr>
            <w:r>
              <w:rPr>
                <w:rFonts w:ascii="Times New Roman" w:eastAsia="Times New Roman" w:hAnsi="Times New Roman"/>
                <w:color w:val="000000"/>
                <w:sz w:val="24"/>
              </w:rPr>
              <w:t>3.</w:t>
            </w:r>
          </w:p>
        </w:tc>
        <w:tc>
          <w:tcPr>
            <w:tcW w:w="3216"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ind w:left="72"/>
            </w:pPr>
            <w:r>
              <w:rPr>
                <w:rFonts w:ascii="Times New Roman" w:eastAsia="Times New Roman" w:hAnsi="Times New Roman"/>
                <w:color w:val="000000"/>
                <w:sz w:val="24"/>
              </w:rPr>
              <w:t>Что изучает биология</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jc w:val="center"/>
            </w:pPr>
            <w:r>
              <w:rPr>
                <w:rFonts w:ascii="Times New Roman" w:eastAsia="Times New Roman" w:hAnsi="Times New Roman"/>
                <w:color w:val="000000"/>
                <w:sz w:val="24"/>
              </w:rPr>
              <w:t>20.09.2022</w:t>
            </w: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Из истории биологии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27.09.2022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Экскурсия в мир клеток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04.10.2022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432"/>
            </w:pPr>
            <w:r>
              <w:rPr>
                <w:rFonts w:ascii="Times New Roman" w:eastAsia="Times New Roman" w:hAnsi="Times New Roman"/>
                <w:color w:val="000000"/>
                <w:sz w:val="24"/>
              </w:rPr>
              <w:t>Практическая работа №1 "Устройство микроскопа"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11.10.2022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F44D5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98" w:after="0"/>
              <w:ind w:left="72" w:right="144"/>
              <w:rPr>
                <w:lang w:val="ru-RU"/>
              </w:rPr>
            </w:pPr>
            <w:r w:rsidRPr="000B101D">
              <w:rPr>
                <w:rFonts w:ascii="Times New Roman" w:eastAsia="Times New Roman" w:hAnsi="Times New Roman"/>
                <w:color w:val="000000"/>
                <w:sz w:val="24"/>
                <w:lang w:val="ru-RU"/>
              </w:rPr>
              <w:t xml:space="preserve">Как классифицируют </w:t>
            </w:r>
            <w:r w:rsidRPr="000B101D">
              <w:rPr>
                <w:lang w:val="ru-RU"/>
              </w:rPr>
              <w:br/>
            </w:r>
            <w:r w:rsidRPr="000B101D">
              <w:rPr>
                <w:rFonts w:ascii="Times New Roman" w:eastAsia="Times New Roman" w:hAnsi="Times New Roman"/>
                <w:color w:val="000000"/>
                <w:sz w:val="24"/>
                <w:lang w:val="ru-RU"/>
              </w:rPr>
              <w:t xml:space="preserve">организмы. </w:t>
            </w:r>
            <w:proofErr w:type="spellStart"/>
            <w:r w:rsidRPr="000B101D">
              <w:rPr>
                <w:rFonts w:ascii="Times New Roman" w:eastAsia="Times New Roman" w:hAnsi="Times New Roman"/>
                <w:color w:val="000000"/>
                <w:sz w:val="24"/>
                <w:lang w:val="ru-RU"/>
              </w:rPr>
              <w:t>Практическя</w:t>
            </w:r>
            <w:proofErr w:type="spellEnd"/>
            <w:r w:rsidRPr="000B101D">
              <w:rPr>
                <w:rFonts w:ascii="Times New Roman" w:eastAsia="Times New Roman" w:hAnsi="Times New Roman"/>
                <w:color w:val="000000"/>
                <w:sz w:val="24"/>
                <w:lang w:val="ru-RU"/>
              </w:rPr>
              <w:t xml:space="preserve"> </w:t>
            </w:r>
            <w:r w:rsidRPr="000B101D">
              <w:rPr>
                <w:lang w:val="ru-RU"/>
              </w:rPr>
              <w:br/>
            </w:r>
            <w:r w:rsidRPr="000B101D">
              <w:rPr>
                <w:rFonts w:ascii="Times New Roman" w:eastAsia="Times New Roman" w:hAnsi="Times New Roman"/>
                <w:color w:val="000000"/>
                <w:sz w:val="24"/>
                <w:lang w:val="ru-RU"/>
              </w:rPr>
              <w:t>работа №2 "Классификация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18.10.2022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Живые царства. Бактерии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25.10.2022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Живые царства. Грибы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08.11.2022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Живые царства. Растения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15.11.2022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Живые царства. Животные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22.11.2022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Проверочная работа №1 "Живые царства".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29.11.2022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Жизнь начинается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06.12.2022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Жизнь продолжается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 xml:space="preserve">13.12.2022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F44D52">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98" w:after="0" w:line="262" w:lineRule="auto"/>
              <w:ind w:left="72" w:right="576"/>
              <w:rPr>
                <w:lang w:val="ru-RU"/>
              </w:rPr>
            </w:pPr>
            <w:r w:rsidRPr="000B101D">
              <w:rPr>
                <w:rFonts w:ascii="Times New Roman" w:eastAsia="Times New Roman" w:hAnsi="Times New Roman"/>
                <w:color w:val="000000"/>
                <w:sz w:val="24"/>
                <w:lang w:val="ru-RU"/>
              </w:rPr>
              <w:t>Почему дети похожи на родителей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20.12.2022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rsidR="00F44D52" w:rsidRDefault="00F44D52">
      <w:pPr>
        <w:autoSpaceDE w:val="0"/>
        <w:autoSpaceDN w:val="0"/>
        <w:spacing w:after="0" w:line="14" w:lineRule="exact"/>
      </w:pPr>
    </w:p>
    <w:p w:rsidR="00F44D52" w:rsidRDefault="00F44D52">
      <w:pPr>
        <w:sectPr w:rsidR="00F44D52">
          <w:pgSz w:w="11900" w:h="16840"/>
          <w:pgMar w:top="298" w:right="650" w:bottom="616" w:left="666" w:header="720" w:footer="720" w:gutter="0"/>
          <w:cols w:space="720" w:equalWidth="0">
            <w:col w:w="10584" w:space="0"/>
          </w:cols>
          <w:docGrid w:linePitch="360"/>
        </w:sectPr>
      </w:pPr>
    </w:p>
    <w:p w:rsidR="00F44D52" w:rsidRDefault="00F44D5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Нужны все на свете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27.12.2022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98" w:after="0" w:line="262" w:lineRule="auto"/>
              <w:ind w:left="72" w:right="432"/>
              <w:rPr>
                <w:lang w:val="ru-RU"/>
              </w:rPr>
            </w:pPr>
            <w:r w:rsidRPr="000B101D">
              <w:rPr>
                <w:rFonts w:ascii="Times New Roman" w:eastAsia="Times New Roman" w:hAnsi="Times New Roman"/>
                <w:color w:val="000000"/>
                <w:sz w:val="24"/>
                <w:lang w:val="ru-RU"/>
              </w:rPr>
              <w:t>Как животные общаются между собой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10.01.2023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Биология и практика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17.01.2023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Биологи защищают природу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24.01.2023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98" w:after="0" w:line="230" w:lineRule="auto"/>
              <w:ind w:left="72"/>
              <w:rPr>
                <w:lang w:val="ru-RU"/>
              </w:rPr>
            </w:pPr>
            <w:r w:rsidRPr="000B101D">
              <w:rPr>
                <w:rFonts w:ascii="Times New Roman" w:eastAsia="Times New Roman" w:hAnsi="Times New Roman"/>
                <w:color w:val="000000"/>
                <w:sz w:val="24"/>
                <w:lang w:val="ru-RU"/>
              </w:rPr>
              <w:t>Биология и здоровье.</w:t>
            </w:r>
          </w:p>
          <w:p w:rsidR="00F44D52" w:rsidRPr="000B101D" w:rsidRDefault="00B93C76">
            <w:pPr>
              <w:autoSpaceDE w:val="0"/>
              <w:autoSpaceDN w:val="0"/>
              <w:spacing w:before="72" w:after="0" w:line="271" w:lineRule="auto"/>
              <w:ind w:right="432"/>
              <w:jc w:val="center"/>
              <w:rPr>
                <w:lang w:val="ru-RU"/>
              </w:rPr>
            </w:pPr>
            <w:r w:rsidRPr="000B101D">
              <w:rPr>
                <w:rFonts w:ascii="Times New Roman" w:eastAsia="Times New Roman" w:hAnsi="Times New Roman"/>
                <w:color w:val="000000"/>
                <w:sz w:val="24"/>
                <w:lang w:val="ru-RU"/>
              </w:rPr>
              <w:t>Практическая работа №3 "Составление памятки по безопасному поведению"</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31.01.2023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F44D5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98" w:after="0"/>
              <w:ind w:left="72" w:right="144"/>
              <w:rPr>
                <w:lang w:val="ru-RU"/>
              </w:rPr>
            </w:pPr>
            <w:r w:rsidRPr="000B101D">
              <w:rPr>
                <w:rFonts w:ascii="Times New Roman" w:eastAsia="Times New Roman" w:hAnsi="Times New Roman"/>
                <w:color w:val="000000"/>
                <w:sz w:val="24"/>
                <w:lang w:val="ru-RU"/>
              </w:rPr>
              <w:t xml:space="preserve">Живые организмы и наша безопасность. Практическая работа №4 "Опасные и </w:t>
            </w:r>
            <w:r w:rsidRPr="000B101D">
              <w:rPr>
                <w:lang w:val="ru-RU"/>
              </w:rPr>
              <w:br/>
            </w:r>
            <w:r w:rsidRPr="000B101D">
              <w:rPr>
                <w:rFonts w:ascii="Times New Roman" w:eastAsia="Times New Roman" w:hAnsi="Times New Roman"/>
                <w:color w:val="000000"/>
                <w:sz w:val="24"/>
                <w:lang w:val="ru-RU"/>
              </w:rPr>
              <w:t>ядовитые организмы"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07.02.2023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288"/>
            </w:pPr>
            <w:r>
              <w:rPr>
                <w:rFonts w:ascii="Times New Roman" w:eastAsia="Times New Roman" w:hAnsi="Times New Roman"/>
                <w:color w:val="000000"/>
                <w:sz w:val="24"/>
              </w:rPr>
              <w:t>Мир биологии. Обобщение знаний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14.02.2023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Проверочная работа №2 "Мир биологии"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21.02.2023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Водные обитатели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28.02.2023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Между небом и землей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07.03.2023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26.</w:t>
            </w:r>
          </w:p>
        </w:tc>
        <w:tc>
          <w:tcPr>
            <w:tcW w:w="3216"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Кто в почве живет</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14.03.2023</w:t>
            </w: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jc w:val="center"/>
            </w:pPr>
            <w:r>
              <w:rPr>
                <w:rFonts w:ascii="Times New Roman" w:eastAsia="Times New Roman" w:hAnsi="Times New Roman"/>
                <w:color w:val="000000"/>
                <w:sz w:val="24"/>
              </w:rPr>
              <w:t>27.</w:t>
            </w:r>
          </w:p>
        </w:tc>
        <w:tc>
          <w:tcPr>
            <w:tcW w:w="3216"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100" w:after="0" w:line="230" w:lineRule="auto"/>
              <w:ind w:left="72"/>
              <w:rPr>
                <w:lang w:val="ru-RU"/>
              </w:rPr>
            </w:pPr>
            <w:r w:rsidRPr="000B101D">
              <w:rPr>
                <w:rFonts w:ascii="Times New Roman" w:eastAsia="Times New Roman" w:hAnsi="Times New Roman"/>
                <w:color w:val="000000"/>
                <w:sz w:val="24"/>
                <w:lang w:val="ru-RU"/>
              </w:rPr>
              <w:t>Кто живет в чужих телах</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30" w:lineRule="auto"/>
              <w:jc w:val="center"/>
            </w:pPr>
            <w:r>
              <w:rPr>
                <w:rFonts w:ascii="Times New Roman" w:eastAsia="Times New Roman" w:hAnsi="Times New Roman"/>
                <w:color w:val="000000"/>
                <w:sz w:val="24"/>
              </w:rPr>
              <w:t>21.03.2023</w:t>
            </w: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Экологические факторы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04.04.2023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98" w:after="0" w:line="271" w:lineRule="auto"/>
              <w:ind w:left="72" w:right="432"/>
              <w:rPr>
                <w:lang w:val="ru-RU"/>
              </w:rPr>
            </w:pPr>
            <w:r w:rsidRPr="000B101D">
              <w:rPr>
                <w:rFonts w:ascii="Times New Roman" w:eastAsia="Times New Roman" w:hAnsi="Times New Roman"/>
                <w:color w:val="000000"/>
                <w:sz w:val="24"/>
                <w:lang w:val="ru-RU"/>
              </w:rPr>
              <w:t xml:space="preserve">Экологические факторы: биотические и </w:t>
            </w:r>
            <w:r w:rsidRPr="000B101D">
              <w:rPr>
                <w:lang w:val="ru-RU"/>
              </w:rPr>
              <w:br/>
            </w:r>
            <w:r w:rsidRPr="000B101D">
              <w:rPr>
                <w:rFonts w:ascii="Times New Roman" w:eastAsia="Times New Roman" w:hAnsi="Times New Roman"/>
                <w:color w:val="000000"/>
                <w:sz w:val="24"/>
                <w:lang w:val="ru-RU"/>
              </w:rPr>
              <w:t>антропогенные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 xml:space="preserve">11.04.2023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F44D5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30.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98" w:after="0"/>
              <w:ind w:left="72" w:right="432"/>
              <w:rPr>
                <w:lang w:val="ru-RU"/>
              </w:rPr>
            </w:pPr>
            <w:r w:rsidRPr="000B101D">
              <w:rPr>
                <w:rFonts w:ascii="Times New Roman" w:eastAsia="Times New Roman" w:hAnsi="Times New Roman"/>
                <w:color w:val="000000"/>
                <w:sz w:val="24"/>
                <w:lang w:val="ru-RU"/>
              </w:rPr>
              <w:t xml:space="preserve">Природные сообщества. Практическая работа №5 "Изучение природных </w:t>
            </w:r>
            <w:r w:rsidRPr="000B101D">
              <w:rPr>
                <w:lang w:val="ru-RU"/>
              </w:rPr>
              <w:br/>
            </w:r>
            <w:r w:rsidRPr="000B101D">
              <w:rPr>
                <w:rFonts w:ascii="Times New Roman" w:eastAsia="Times New Roman" w:hAnsi="Times New Roman"/>
                <w:color w:val="000000"/>
                <w:sz w:val="24"/>
                <w:lang w:val="ru-RU"/>
              </w:rPr>
              <w:t>сообществ"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18.04.2023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F44D52">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31.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Жизнь в Мировом океане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25.04.2023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rsidR="00F44D52" w:rsidRDefault="00F44D52">
      <w:pPr>
        <w:autoSpaceDE w:val="0"/>
        <w:autoSpaceDN w:val="0"/>
        <w:spacing w:after="0" w:line="14" w:lineRule="exact"/>
      </w:pPr>
    </w:p>
    <w:p w:rsidR="00F44D52" w:rsidRDefault="00F44D52">
      <w:pPr>
        <w:sectPr w:rsidR="00F44D52">
          <w:pgSz w:w="11900" w:h="16840"/>
          <w:pgMar w:top="284" w:right="650" w:bottom="328" w:left="666" w:header="720" w:footer="720" w:gutter="0"/>
          <w:cols w:space="720" w:equalWidth="0">
            <w:col w:w="10584" w:space="0"/>
          </w:cols>
          <w:docGrid w:linePitch="360"/>
        </w:sectPr>
      </w:pPr>
    </w:p>
    <w:p w:rsidR="00F44D52" w:rsidRDefault="00F44D5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32.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Путешествие по материкам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16.05.2023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33.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98" w:after="0" w:line="262" w:lineRule="auto"/>
              <w:ind w:left="72" w:right="144"/>
              <w:rPr>
                <w:lang w:val="ru-RU"/>
              </w:rPr>
            </w:pPr>
            <w:r w:rsidRPr="000B101D">
              <w:rPr>
                <w:rFonts w:ascii="Times New Roman" w:eastAsia="Times New Roman" w:hAnsi="Times New Roman"/>
                <w:color w:val="000000"/>
                <w:sz w:val="24"/>
                <w:lang w:val="ru-RU"/>
              </w:rPr>
              <w:t>Организм и среда обитания. Обобщение знаний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23.05.2023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34.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Итоговый урок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jc w:val="center"/>
            </w:pPr>
            <w:r>
              <w:rPr>
                <w:rFonts w:ascii="Times New Roman" w:eastAsia="Times New Roman" w:hAnsi="Times New Roman"/>
                <w:color w:val="000000"/>
                <w:sz w:val="24"/>
              </w:rPr>
              <w:t>30.05.2023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F44D52">
        <w:trPr>
          <w:trHeight w:hRule="exact" w:val="810"/>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Pr="000B101D" w:rsidRDefault="00B93C76">
            <w:pPr>
              <w:autoSpaceDE w:val="0"/>
              <w:autoSpaceDN w:val="0"/>
              <w:spacing w:before="98" w:after="0" w:line="262" w:lineRule="auto"/>
              <w:ind w:left="72" w:right="144"/>
              <w:rPr>
                <w:lang w:val="ru-RU"/>
              </w:rPr>
            </w:pPr>
            <w:r w:rsidRPr="000B101D">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2</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B93C76">
            <w:pPr>
              <w:autoSpaceDE w:val="0"/>
              <w:autoSpaceDN w:val="0"/>
              <w:spacing w:before="98" w:after="0" w:line="230" w:lineRule="auto"/>
              <w:ind w:left="72"/>
            </w:pPr>
            <w:r>
              <w:rPr>
                <w:rFonts w:ascii="Times New Roman" w:eastAsia="Times New Roman" w:hAnsi="Times New Roman"/>
                <w:color w:val="000000"/>
                <w:sz w:val="24"/>
              </w:rPr>
              <w:t>5</w:t>
            </w:r>
          </w:p>
        </w:tc>
        <w:tc>
          <w:tcPr>
            <w:tcW w:w="28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4D52" w:rsidRDefault="00F44D52"/>
        </w:tc>
      </w:tr>
    </w:tbl>
    <w:p w:rsidR="00F44D52" w:rsidRDefault="00F44D52">
      <w:pPr>
        <w:autoSpaceDE w:val="0"/>
        <w:autoSpaceDN w:val="0"/>
        <w:spacing w:after="0" w:line="14" w:lineRule="exact"/>
      </w:pPr>
    </w:p>
    <w:p w:rsidR="00F44D52" w:rsidRDefault="00F44D52">
      <w:pPr>
        <w:sectPr w:rsidR="00F44D52">
          <w:pgSz w:w="11900" w:h="16840"/>
          <w:pgMar w:top="284" w:right="650" w:bottom="1440" w:left="666" w:header="720" w:footer="720" w:gutter="0"/>
          <w:cols w:space="720" w:equalWidth="0">
            <w:col w:w="10584" w:space="0"/>
          </w:cols>
          <w:docGrid w:linePitch="360"/>
        </w:sectPr>
      </w:pPr>
    </w:p>
    <w:p w:rsidR="00F44D52" w:rsidRDefault="00F44D52">
      <w:pPr>
        <w:autoSpaceDE w:val="0"/>
        <w:autoSpaceDN w:val="0"/>
        <w:spacing w:after="78" w:line="220" w:lineRule="exact"/>
      </w:pPr>
    </w:p>
    <w:p w:rsidR="00F44D52" w:rsidRDefault="00B93C76">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F44D52" w:rsidRDefault="00B93C76">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F44D52" w:rsidRPr="000B101D" w:rsidRDefault="00B93C76">
      <w:pPr>
        <w:autoSpaceDE w:val="0"/>
        <w:autoSpaceDN w:val="0"/>
        <w:spacing w:before="166" w:after="0" w:line="281" w:lineRule="auto"/>
        <w:ind w:right="144"/>
        <w:rPr>
          <w:lang w:val="ru-RU"/>
        </w:rPr>
      </w:pPr>
      <w:proofErr w:type="spellStart"/>
      <w:r w:rsidRPr="000B101D">
        <w:rPr>
          <w:rFonts w:ascii="Times New Roman" w:eastAsia="Times New Roman" w:hAnsi="Times New Roman"/>
          <w:color w:val="000000"/>
          <w:sz w:val="24"/>
          <w:lang w:val="ru-RU"/>
        </w:rPr>
        <w:t>Трайтак</w:t>
      </w:r>
      <w:proofErr w:type="spellEnd"/>
      <w:r w:rsidRPr="000B101D">
        <w:rPr>
          <w:rFonts w:ascii="Times New Roman" w:eastAsia="Times New Roman" w:hAnsi="Times New Roman"/>
          <w:color w:val="000000"/>
          <w:sz w:val="24"/>
          <w:lang w:val="ru-RU"/>
        </w:rPr>
        <w:t xml:space="preserve"> Д.И., </w:t>
      </w:r>
      <w:proofErr w:type="spellStart"/>
      <w:r w:rsidRPr="000B101D">
        <w:rPr>
          <w:rFonts w:ascii="Times New Roman" w:eastAsia="Times New Roman" w:hAnsi="Times New Roman"/>
          <w:color w:val="000000"/>
          <w:sz w:val="24"/>
          <w:lang w:val="ru-RU"/>
        </w:rPr>
        <w:t>Трайтак</w:t>
      </w:r>
      <w:proofErr w:type="spellEnd"/>
      <w:r w:rsidRPr="000B101D">
        <w:rPr>
          <w:rFonts w:ascii="Times New Roman" w:eastAsia="Times New Roman" w:hAnsi="Times New Roman"/>
          <w:color w:val="000000"/>
          <w:sz w:val="24"/>
          <w:lang w:val="ru-RU"/>
        </w:rPr>
        <w:t xml:space="preserve"> Н.Д.; под редакцией Пасечника В.В. Биология. Живые организмы. Растения, 5 класс/ Общество с ограниченной ответственностью «ИОЦ Мнемозина»; </w:t>
      </w:r>
      <w:r w:rsidRPr="000B101D">
        <w:rPr>
          <w:lang w:val="ru-RU"/>
        </w:rPr>
        <w:br/>
      </w:r>
      <w:r w:rsidRPr="000B101D">
        <w:rPr>
          <w:rFonts w:ascii="Times New Roman" w:eastAsia="Times New Roman" w:hAnsi="Times New Roman"/>
          <w:color w:val="000000"/>
          <w:sz w:val="24"/>
          <w:lang w:val="ru-RU"/>
        </w:rPr>
        <w:t xml:space="preserve">Плешаков А.А., Введенский Э.Л. Биология. Введение в биологию: учебник для 5 класса </w:t>
      </w:r>
      <w:r w:rsidRPr="000B101D">
        <w:rPr>
          <w:lang w:val="ru-RU"/>
        </w:rPr>
        <w:br/>
      </w:r>
      <w:r w:rsidRPr="000B101D">
        <w:rPr>
          <w:rFonts w:ascii="Times New Roman" w:eastAsia="Times New Roman" w:hAnsi="Times New Roman"/>
          <w:color w:val="000000"/>
          <w:sz w:val="24"/>
          <w:lang w:val="ru-RU"/>
        </w:rPr>
        <w:t>общеобразовательных организаций / А.А. Плешаков, Э.Л. Введенский. - 3 издание - М.: "Русское слово - учебник", 2021.</w:t>
      </w:r>
    </w:p>
    <w:p w:rsidR="00F44D52" w:rsidRPr="000B101D" w:rsidRDefault="00B93C76">
      <w:pPr>
        <w:autoSpaceDE w:val="0"/>
        <w:autoSpaceDN w:val="0"/>
        <w:spacing w:before="262" w:after="0" w:line="230" w:lineRule="auto"/>
        <w:rPr>
          <w:lang w:val="ru-RU"/>
        </w:rPr>
      </w:pPr>
      <w:r w:rsidRPr="000B101D">
        <w:rPr>
          <w:rFonts w:ascii="Times New Roman" w:eastAsia="Times New Roman" w:hAnsi="Times New Roman"/>
          <w:b/>
          <w:color w:val="000000"/>
          <w:sz w:val="24"/>
          <w:lang w:val="ru-RU"/>
        </w:rPr>
        <w:t>МЕТОДИЧЕСКИЕ МАТЕРИАЛЫ ДЛЯ УЧИТЕЛЯ</w:t>
      </w:r>
    </w:p>
    <w:p w:rsidR="00F44D52" w:rsidRPr="000B101D" w:rsidRDefault="00B93C76">
      <w:pPr>
        <w:autoSpaceDE w:val="0"/>
        <w:autoSpaceDN w:val="0"/>
        <w:spacing w:before="168" w:after="0" w:line="271" w:lineRule="auto"/>
        <w:ind w:right="288"/>
        <w:rPr>
          <w:lang w:val="ru-RU"/>
        </w:rPr>
      </w:pPr>
      <w:r w:rsidRPr="000B101D">
        <w:rPr>
          <w:rFonts w:ascii="Times New Roman" w:eastAsia="Times New Roman" w:hAnsi="Times New Roman"/>
          <w:color w:val="000000"/>
          <w:sz w:val="24"/>
          <w:lang w:val="ru-RU"/>
        </w:rPr>
        <w:t xml:space="preserve">А.В. Марина </w:t>
      </w:r>
      <w:r w:rsidRPr="000B101D">
        <w:rPr>
          <w:lang w:val="ru-RU"/>
        </w:rPr>
        <w:br/>
      </w:r>
      <w:r w:rsidRPr="000B101D">
        <w:rPr>
          <w:rFonts w:ascii="Times New Roman" w:eastAsia="Times New Roman" w:hAnsi="Times New Roman"/>
          <w:color w:val="000000"/>
          <w:sz w:val="24"/>
          <w:lang w:val="ru-RU"/>
        </w:rPr>
        <w:t>Методические рекомендации к учебнику А.А. Плешакова, Э.Л. Введенского «Биология. Введение в биологию. 5 класс»</w:t>
      </w:r>
    </w:p>
    <w:p w:rsidR="00F44D52" w:rsidRPr="000B101D" w:rsidRDefault="00B93C76">
      <w:pPr>
        <w:autoSpaceDE w:val="0"/>
        <w:autoSpaceDN w:val="0"/>
        <w:spacing w:before="262" w:after="0" w:line="230" w:lineRule="auto"/>
        <w:rPr>
          <w:lang w:val="ru-RU"/>
        </w:rPr>
      </w:pPr>
      <w:r w:rsidRPr="000B101D">
        <w:rPr>
          <w:rFonts w:ascii="Times New Roman" w:eastAsia="Times New Roman" w:hAnsi="Times New Roman"/>
          <w:b/>
          <w:color w:val="000000"/>
          <w:sz w:val="24"/>
          <w:lang w:val="ru-RU"/>
        </w:rPr>
        <w:t>ЦИФРОВЫЕ ОБРАЗОВАТЕЛЬНЫЕ РЕСУРСЫ И РЕСУРСЫ СЕТИ ИНТЕРНЕТ</w:t>
      </w:r>
    </w:p>
    <w:p w:rsidR="00F44D52" w:rsidRPr="000B101D" w:rsidRDefault="00B93C76">
      <w:pPr>
        <w:autoSpaceDE w:val="0"/>
        <w:autoSpaceDN w:val="0"/>
        <w:spacing w:before="166" w:after="0" w:line="230" w:lineRule="auto"/>
        <w:rPr>
          <w:lang w:val="ru-RU"/>
        </w:rPr>
      </w:pPr>
      <w:proofErr w:type="spellStart"/>
      <w:r w:rsidRPr="000B101D">
        <w:rPr>
          <w:rFonts w:ascii="Times New Roman" w:eastAsia="Times New Roman" w:hAnsi="Times New Roman"/>
          <w:color w:val="000000"/>
          <w:sz w:val="24"/>
          <w:lang w:val="ru-RU"/>
        </w:rPr>
        <w:t>Инфоурок</w:t>
      </w:r>
      <w:proofErr w:type="spellEnd"/>
      <w:r w:rsidRPr="000B101D">
        <w:rPr>
          <w:rFonts w:ascii="Times New Roman" w:eastAsia="Times New Roman" w:hAnsi="Times New Roman"/>
          <w:color w:val="000000"/>
          <w:sz w:val="24"/>
          <w:lang w:val="ru-RU"/>
        </w:rPr>
        <w:t>, Интернет-урок, РЭШ</w:t>
      </w:r>
    </w:p>
    <w:p w:rsidR="00F44D52" w:rsidRPr="000B101D" w:rsidRDefault="00F44D52">
      <w:pPr>
        <w:rPr>
          <w:lang w:val="ru-RU"/>
        </w:rPr>
        <w:sectPr w:rsidR="00F44D52" w:rsidRPr="000B101D">
          <w:pgSz w:w="11900" w:h="16840"/>
          <w:pgMar w:top="298" w:right="650" w:bottom="1440" w:left="666" w:header="720" w:footer="720" w:gutter="0"/>
          <w:cols w:space="720" w:equalWidth="0">
            <w:col w:w="10584" w:space="0"/>
          </w:cols>
          <w:docGrid w:linePitch="360"/>
        </w:sectPr>
      </w:pPr>
    </w:p>
    <w:p w:rsidR="00F44D52" w:rsidRPr="000B101D" w:rsidRDefault="00F44D52">
      <w:pPr>
        <w:autoSpaceDE w:val="0"/>
        <w:autoSpaceDN w:val="0"/>
        <w:spacing w:after="78" w:line="220" w:lineRule="exact"/>
        <w:rPr>
          <w:lang w:val="ru-RU"/>
        </w:rPr>
      </w:pPr>
    </w:p>
    <w:p w:rsidR="00F44D52" w:rsidRPr="000B101D" w:rsidRDefault="00B93C76">
      <w:pPr>
        <w:autoSpaceDE w:val="0"/>
        <w:autoSpaceDN w:val="0"/>
        <w:spacing w:after="0" w:line="230" w:lineRule="auto"/>
        <w:rPr>
          <w:lang w:val="ru-RU"/>
        </w:rPr>
      </w:pPr>
      <w:r w:rsidRPr="000B101D">
        <w:rPr>
          <w:rFonts w:ascii="Times New Roman" w:eastAsia="Times New Roman" w:hAnsi="Times New Roman"/>
          <w:b/>
          <w:color w:val="000000"/>
          <w:sz w:val="24"/>
          <w:lang w:val="ru-RU"/>
        </w:rPr>
        <w:t>МАТЕРИАЛЬНО-ТЕХНИЧЕСКОЕ ОБЕСПЕЧЕНИЕ ОБРАЗОВАТЕЛЬНОГО ПРОЦЕССА</w:t>
      </w:r>
    </w:p>
    <w:p w:rsidR="00F44D52" w:rsidRPr="000B101D" w:rsidRDefault="00B93C76">
      <w:pPr>
        <w:autoSpaceDE w:val="0"/>
        <w:autoSpaceDN w:val="0"/>
        <w:spacing w:before="346" w:after="0" w:line="302" w:lineRule="auto"/>
        <w:ind w:right="3888"/>
        <w:rPr>
          <w:lang w:val="ru-RU"/>
        </w:rPr>
      </w:pPr>
      <w:r w:rsidRPr="000B101D">
        <w:rPr>
          <w:rFonts w:ascii="Times New Roman" w:eastAsia="Times New Roman" w:hAnsi="Times New Roman"/>
          <w:b/>
          <w:color w:val="000000"/>
          <w:sz w:val="24"/>
          <w:lang w:val="ru-RU"/>
        </w:rPr>
        <w:t xml:space="preserve">УЧЕБНОЕ ОБОРУДОВАНИЕ </w:t>
      </w:r>
      <w:r w:rsidRPr="000B101D">
        <w:rPr>
          <w:lang w:val="ru-RU"/>
        </w:rPr>
        <w:br/>
      </w:r>
      <w:r w:rsidRPr="000B101D">
        <w:rPr>
          <w:rFonts w:ascii="Times New Roman" w:eastAsia="Times New Roman" w:hAnsi="Times New Roman"/>
          <w:color w:val="000000"/>
          <w:sz w:val="24"/>
          <w:lang w:val="ru-RU"/>
        </w:rPr>
        <w:t>Справочные таблицы, муляжи, словарь биологических терминов</w:t>
      </w:r>
    </w:p>
    <w:p w:rsidR="00F44D52" w:rsidRPr="000B101D" w:rsidRDefault="00B93C76">
      <w:pPr>
        <w:autoSpaceDE w:val="0"/>
        <w:autoSpaceDN w:val="0"/>
        <w:spacing w:before="262" w:after="0" w:line="300" w:lineRule="auto"/>
        <w:rPr>
          <w:lang w:val="ru-RU"/>
        </w:rPr>
      </w:pPr>
      <w:r w:rsidRPr="000B101D">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0B101D">
        <w:rPr>
          <w:lang w:val="ru-RU"/>
        </w:rPr>
        <w:br/>
      </w:r>
      <w:r w:rsidRPr="000B101D">
        <w:rPr>
          <w:rFonts w:ascii="Times New Roman" w:eastAsia="Times New Roman" w:hAnsi="Times New Roman"/>
          <w:color w:val="000000"/>
          <w:sz w:val="24"/>
          <w:lang w:val="ru-RU"/>
        </w:rPr>
        <w:t>Мультимедийный проектор, ноутбук, световой микроскоп, фиксированные микропрепараты, гербарий</w:t>
      </w:r>
    </w:p>
    <w:p w:rsidR="00F44D52" w:rsidRPr="000B101D" w:rsidRDefault="00F44D52">
      <w:pPr>
        <w:rPr>
          <w:lang w:val="ru-RU"/>
        </w:rPr>
        <w:sectPr w:rsidR="00F44D52" w:rsidRPr="000B101D">
          <w:pgSz w:w="11900" w:h="16840"/>
          <w:pgMar w:top="298" w:right="642" w:bottom="1440" w:left="666" w:header="720" w:footer="720" w:gutter="0"/>
          <w:cols w:space="720" w:equalWidth="0">
            <w:col w:w="10592" w:space="0"/>
          </w:cols>
          <w:docGrid w:linePitch="360"/>
        </w:sectPr>
      </w:pPr>
    </w:p>
    <w:p w:rsidR="00B93C76" w:rsidRPr="000B101D" w:rsidRDefault="00B93C76">
      <w:pPr>
        <w:rPr>
          <w:lang w:val="ru-RU"/>
        </w:rPr>
      </w:pPr>
    </w:p>
    <w:sectPr w:rsidR="00B93C76" w:rsidRPr="000B101D" w:rsidSect="00034616">
      <w:pgSz w:w="11900" w:h="16840"/>
      <w:pgMar w:top="1440" w:right="1440" w:bottom="1440" w:left="1440" w:header="720" w:footer="720" w:gutter="0"/>
      <w:cols w:space="720" w:equalWidth="0">
        <w:col w:w="10592"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B101D"/>
    <w:rsid w:val="0015074B"/>
    <w:rsid w:val="0029639D"/>
    <w:rsid w:val="00326F90"/>
    <w:rsid w:val="009E11F6"/>
    <w:rsid w:val="00AA1D8D"/>
    <w:rsid w:val="00B47730"/>
    <w:rsid w:val="00B93C76"/>
    <w:rsid w:val="00CB0664"/>
    <w:rsid w:val="00F44D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11BFA"/>
  <w14:defaultImageDpi w14:val="300"/>
  <w15:docId w15:val="{63D62B8E-8794-4239-B0AC-26E34BF1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0B101D"/>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0B1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2F5C-2106-4BFF-B510-5F756847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4233</Words>
  <Characters>24132</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 Windows</cp:lastModifiedBy>
  <cp:revision>2</cp:revision>
  <cp:lastPrinted>2022-09-13T09:32:00Z</cp:lastPrinted>
  <dcterms:created xsi:type="dcterms:W3CDTF">2022-09-15T10:08:00Z</dcterms:created>
  <dcterms:modified xsi:type="dcterms:W3CDTF">2022-09-15T10:08:00Z</dcterms:modified>
  <cp:category/>
</cp:coreProperties>
</file>